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00" w:rsidRPr="00F569ED" w:rsidRDefault="00F569ED" w:rsidP="00621471">
      <w:pPr>
        <w:bidi/>
        <w:spacing w:before="120" w:after="480" w:line="360" w:lineRule="exact"/>
        <w:jc w:val="center"/>
        <w:rPr>
          <w:rFonts w:ascii="Arial" w:hAnsi="Arial" w:cs="Arial"/>
          <w:sz w:val="32"/>
          <w:szCs w:val="32"/>
        </w:rPr>
      </w:pPr>
      <w:r w:rsidRPr="00F569ED">
        <w:rPr>
          <w:rFonts w:ascii="Arial" w:hAnsi="Arial" w:cs="Arial"/>
          <w:sz w:val="32"/>
          <w:szCs w:val="32"/>
          <w:rtl/>
          <w:lang w:bidi="he-IL"/>
        </w:rPr>
        <w:t xml:space="preserve">טיוטה - </w:t>
      </w:r>
      <w:r w:rsidR="00122E9C" w:rsidRPr="00F569ED">
        <w:rPr>
          <w:rFonts w:ascii="Arial" w:hAnsi="Arial" w:cs="Arial"/>
          <w:sz w:val="32"/>
          <w:szCs w:val="32"/>
          <w:rtl/>
          <w:lang w:bidi="he-IL"/>
        </w:rPr>
        <w:t>תצהיר</w:t>
      </w:r>
      <w:r w:rsidR="00122E9C" w:rsidRPr="00F569ED">
        <w:rPr>
          <w:rFonts w:ascii="Arial" w:hAnsi="Arial" w:cs="Arial"/>
          <w:sz w:val="32"/>
          <w:szCs w:val="32"/>
        </w:rPr>
        <w:t xml:space="preserve"> </w:t>
      </w:r>
      <w:r w:rsidR="00122E9C" w:rsidRPr="00F569ED">
        <w:rPr>
          <w:rFonts w:ascii="Arial" w:hAnsi="Arial" w:cs="Arial"/>
          <w:sz w:val="32"/>
          <w:szCs w:val="32"/>
          <w:rtl/>
          <w:lang w:bidi="he-IL"/>
        </w:rPr>
        <w:t>עדות</w:t>
      </w:r>
      <w:r w:rsidR="00122E9C" w:rsidRPr="00F569ED">
        <w:rPr>
          <w:rFonts w:ascii="Arial" w:hAnsi="Arial" w:cs="Arial"/>
          <w:sz w:val="32"/>
          <w:szCs w:val="32"/>
        </w:rPr>
        <w:t xml:space="preserve"> </w:t>
      </w:r>
      <w:r w:rsidR="00122E9C" w:rsidRPr="00F569ED">
        <w:rPr>
          <w:rFonts w:ascii="Arial" w:hAnsi="Arial" w:cs="Arial"/>
          <w:sz w:val="32"/>
          <w:szCs w:val="32"/>
          <w:rtl/>
          <w:lang w:bidi="he-IL"/>
        </w:rPr>
        <w:t>ראשית</w:t>
      </w:r>
      <w:r w:rsidR="00122E9C" w:rsidRPr="00F569ED">
        <w:rPr>
          <w:rFonts w:ascii="Arial" w:hAnsi="Arial" w:cs="Arial"/>
          <w:sz w:val="32"/>
          <w:szCs w:val="32"/>
        </w:rPr>
        <w:t xml:space="preserve"> – </w:t>
      </w:r>
      <w:r w:rsidR="00122E9C" w:rsidRPr="00F569ED">
        <w:rPr>
          <w:rFonts w:ascii="Arial" w:hAnsi="Arial" w:cs="Arial"/>
          <w:sz w:val="32"/>
          <w:szCs w:val="32"/>
          <w:rtl/>
          <w:lang w:bidi="he-IL"/>
        </w:rPr>
        <w:t>שמעון</w:t>
      </w:r>
      <w:r w:rsidR="00122E9C" w:rsidRPr="00F569E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2E9C" w:rsidRPr="00F569ED">
        <w:rPr>
          <w:rFonts w:ascii="Arial" w:hAnsi="Arial" w:cs="Arial"/>
          <w:sz w:val="32"/>
          <w:szCs w:val="32"/>
          <w:rtl/>
          <w:lang w:bidi="he-IL"/>
        </w:rPr>
        <w:t>הכסטר</w:t>
      </w:r>
      <w:proofErr w:type="spellEnd"/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א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תקופת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ההעסקה</w:t>
      </w:r>
      <w:r w:rsidRPr="00621471">
        <w:rPr>
          <w:rFonts w:ascii="Arial" w:hAnsi="Arial" w:cs="Arial"/>
          <w:b/>
          <w:bCs/>
          <w:u w:val="single"/>
        </w:rPr>
        <w:t xml:space="preserve">,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חוזה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הבכירים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וההסתמכות</w:t>
      </w:r>
      <w:r w:rsidR="00621471" w:rsidRPr="00621471">
        <w:rPr>
          <w:rFonts w:ascii="Arial" w:hAnsi="Arial" w:cs="Arial" w:hint="cs"/>
          <w:b/>
          <w:bCs/>
          <w:szCs w:val="24"/>
          <w:u w:val="single"/>
          <w:rtl/>
          <w:lang w:bidi="he-IL"/>
        </w:rPr>
        <w:t xml:space="preserve"> </w:t>
      </w:r>
      <w:r w:rsidRPr="00621471">
        <w:rPr>
          <w:rFonts w:ascii="Arial" w:hAnsi="Arial" w:cs="Arial"/>
          <w:b/>
          <w:bCs/>
          <w:u w:val="single"/>
        </w:rPr>
        <w:t xml:space="preserve"> (1964–2011)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974A26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  <w:rtl/>
          <w:lang w:bidi="he-IL"/>
        </w:rPr>
      </w:pPr>
      <w:r w:rsidRPr="00F569ED">
        <w:rPr>
          <w:rFonts w:ascii="Arial" w:hAnsi="Arial" w:cs="Arial"/>
          <w:szCs w:val="24"/>
          <w:rtl/>
          <w:lang w:bidi="he-IL"/>
        </w:rPr>
        <w:t>התחלתי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עבודתי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בשירות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בשנת</w:t>
      </w:r>
      <w:r w:rsidRPr="00F569ED">
        <w:rPr>
          <w:rFonts w:ascii="Arial" w:hAnsi="Arial" w:cs="Arial"/>
        </w:rPr>
        <w:t xml:space="preserve"> 1964. </w:t>
      </w:r>
      <w:r w:rsidRPr="00F569ED">
        <w:rPr>
          <w:rFonts w:ascii="Arial" w:hAnsi="Arial" w:cs="Arial"/>
          <w:szCs w:val="24"/>
          <w:rtl/>
          <w:lang w:bidi="he-IL"/>
        </w:rPr>
        <w:t>בשנת</w:t>
      </w:r>
      <w:r w:rsidRPr="00F569ED">
        <w:rPr>
          <w:rFonts w:ascii="Arial" w:hAnsi="Arial" w:cs="Arial"/>
        </w:rPr>
        <w:t xml:space="preserve"> 1990</w:t>
      </w:r>
      <w:bookmarkStart w:id="0" w:name="_GoBack"/>
      <w:bookmarkEnd w:id="0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בעודי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מועסק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כחשב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במשרד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המשפטים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עברתי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להעסקה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בכירים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תביעה לתיקון </w:t>
        </w:r>
        <w:proofErr w:type="spellStart"/>
        <w:proofErr w:type="gram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גימלה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>,</w:t>
        </w:r>
        <w:proofErr w:type="gramEnd"/>
        <w:r w:rsidRPr="00F569ED">
          <w:rPr>
            <w:rFonts w:ascii="Arial" w:hAnsi="Arial" w:cs="Arial"/>
            <w:color w:val="0563C1"/>
            <w:u w:val="single"/>
            <w:rtl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נתונים ועובדות עיקריים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26.3.1991 </w:t>
      </w:r>
      <w:r w:rsidRPr="00F569ED">
        <w:rPr>
          <w:rFonts w:ascii="Arial" w:hAnsi="Arial" w:cs="Arial"/>
          <w:szCs w:val="24"/>
          <w:rtl/>
          <w:lang w:bidi="he-IL"/>
        </w:rPr>
        <w:t>חתמתי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מיוחד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להעסקת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עובד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</w:rPr>
        <w:t>(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בכירים</w:t>
      </w:r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שתוקפו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מיום</w:t>
      </w:r>
      <w:r w:rsidRPr="00F569ED">
        <w:rPr>
          <w:rFonts w:ascii="Arial" w:hAnsi="Arial" w:cs="Arial"/>
        </w:rPr>
        <w:t xml:space="preserve"> 1.4.1990. </w:t>
      </w:r>
      <w:r w:rsidRPr="00F569ED">
        <w:rPr>
          <w:rFonts w:ascii="Arial" w:hAnsi="Arial" w:cs="Arial"/>
          <w:szCs w:val="24"/>
          <w:rtl/>
          <w:lang w:bidi="he-IL"/>
        </w:rPr>
        <w:t>במסגרת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ויתרתי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הקביעות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המינוי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בתמורה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לתנאים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משופרים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סעיף</w:t>
      </w:r>
      <w:r w:rsidRPr="00F569ED">
        <w:rPr>
          <w:rFonts w:ascii="Arial" w:hAnsi="Arial" w:cs="Arial"/>
        </w:rPr>
        <w:t xml:space="preserve"> 11 </w:t>
      </w:r>
      <w:r w:rsidRPr="00F569ED">
        <w:rPr>
          <w:rFonts w:ascii="Arial" w:hAnsi="Arial" w:cs="Arial"/>
          <w:szCs w:val="24"/>
          <w:rtl/>
          <w:lang w:bidi="he-IL"/>
        </w:rPr>
        <w:t>לחוזה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קבע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הגמלאות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יחול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תקופת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החוזה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וסעיף</w:t>
      </w:r>
      <w:r w:rsidRPr="00F569ED">
        <w:rPr>
          <w:rFonts w:ascii="Arial" w:hAnsi="Arial" w:cs="Arial"/>
        </w:rPr>
        <w:t xml:space="preserve"> 12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ב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קבע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אופן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המשכורת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הקובעת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לפנסיה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בגין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תקופה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זו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ללא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שקלול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לאורך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השנים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הסתמכתי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מצגי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24.1.2005, </w:t>
      </w:r>
      <w:r w:rsidRPr="00F569ED">
        <w:rPr>
          <w:rFonts w:ascii="Arial" w:hAnsi="Arial" w:cs="Arial"/>
          <w:szCs w:val="24"/>
          <w:rtl/>
          <w:lang w:bidi="he-IL"/>
        </w:rPr>
        <w:t>אישר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יעקב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ברגר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המשנה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לנציב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שירות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זכויותיי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כחשב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בכיר</w:t>
      </w:r>
      <w:r w:rsidRPr="00F569ED">
        <w:rPr>
          <w:rFonts w:ascii="Arial" w:hAnsi="Arial" w:cs="Arial"/>
        </w:rPr>
        <w:t>, "</w:t>
      </w:r>
      <w:r w:rsidRPr="00F569ED">
        <w:rPr>
          <w:rFonts w:ascii="Arial" w:hAnsi="Arial" w:cs="Arial"/>
          <w:szCs w:val="24"/>
          <w:rtl/>
          <w:lang w:bidi="he-IL"/>
        </w:rPr>
        <w:t>לרבות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דרגת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פרישה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וקידום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לגמלאות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אישור זכויות כחשב בכיר כולל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לגימלאות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>24.1.2005.pdf</w:t>
        </w:r>
      </w:hyperlink>
      <w:r w:rsidRPr="00F569ED">
        <w:rPr>
          <w:rFonts w:ascii="Arial" w:hAnsi="Arial" w:cs="Arial"/>
        </w:rPr>
        <w:t>"; "</w:t>
      </w:r>
      <w:hyperlink r:id="rId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אל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(2)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חיסדאי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>17.2.202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נתונים לתביעה מתוקנת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יתרה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מכך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בפועל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ניכויי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הפנסיה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משכרי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בוצעו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דרגה</w:t>
      </w:r>
      <w:r w:rsidRPr="00F569ED">
        <w:rPr>
          <w:rFonts w:ascii="Arial" w:hAnsi="Arial" w:cs="Arial"/>
        </w:rPr>
        <w:t xml:space="preserve"> 46+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שיא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הוותק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דרגה</w:t>
      </w:r>
      <w:r w:rsidRPr="00F569ED">
        <w:rPr>
          <w:rFonts w:ascii="Arial" w:hAnsi="Arial" w:cs="Arial"/>
        </w:rPr>
        <w:t xml:space="preserve"> 44. </w:t>
      </w:r>
      <w:r w:rsidRPr="00F569ED">
        <w:rPr>
          <w:rFonts w:ascii="Arial" w:hAnsi="Arial" w:cs="Arial"/>
          <w:szCs w:val="24"/>
          <w:rtl/>
          <w:lang w:bidi="he-IL"/>
        </w:rPr>
        <w:t>הדבר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נתמך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במסמכי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ניכוי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לפנסיה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ובמסמכי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מענק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יובל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שבוצעו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דרגה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זו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הודעת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חשכל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על ניכוי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2_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לפנסיה מ</w:t>
        </w:r>
        <w:r w:rsidRPr="00F569ED">
          <w:rPr>
            <w:rFonts w:ascii="Arial" w:hAnsi="Arial" w:cs="Arial"/>
            <w:color w:val="0563C1"/>
            <w:u w:val="single"/>
            <w:rtl/>
          </w:rPr>
          <w:t>-1.1.2005.pdf</w:t>
        </w:r>
      </w:hyperlink>
      <w:r w:rsidRPr="00F569ED">
        <w:rPr>
          <w:rFonts w:ascii="Arial" w:hAnsi="Arial" w:cs="Arial"/>
        </w:rPr>
        <w:t>"; "</w:t>
      </w:r>
      <w:hyperlink r:id="rId1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חישוב מענק יובל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2004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לפי דרגה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+45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בשיא הותק </w:t>
        </w:r>
        <w:r w:rsidRPr="00F569ED">
          <w:rPr>
            <w:rFonts w:ascii="Arial" w:hAnsi="Arial" w:cs="Arial"/>
            <w:color w:val="0563C1"/>
            <w:u w:val="single"/>
            <w:rtl/>
          </w:rPr>
          <w:t>=.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1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השלמה לתגובות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15.9.17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 xml:space="preserve">31.7.17 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לנ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ציבור   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5.9.2010 </w:t>
      </w:r>
      <w:r w:rsidRPr="00F569ED">
        <w:rPr>
          <w:rFonts w:ascii="Arial" w:hAnsi="Arial" w:cs="Arial"/>
          <w:szCs w:val="24"/>
          <w:rtl/>
          <w:lang w:bidi="he-IL"/>
        </w:rPr>
        <w:t>הוארך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בפעם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האחרונה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למועד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גיל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הפרישה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</w:rPr>
        <w:t>(</w:t>
      </w:r>
      <w:r w:rsidRPr="00F569ED">
        <w:rPr>
          <w:rFonts w:ascii="Arial" w:hAnsi="Arial" w:cs="Arial"/>
        </w:rPr>
        <w:t xml:space="preserve">31.7.2012). </w:t>
      </w:r>
      <w:r w:rsidRPr="00F569ED">
        <w:rPr>
          <w:rFonts w:ascii="Arial" w:hAnsi="Arial" w:cs="Arial"/>
          <w:szCs w:val="24"/>
          <w:rtl/>
          <w:lang w:bidi="he-IL"/>
        </w:rPr>
        <w:t>סירבתי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לחתום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ששינו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תנאי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המקורי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והארכה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בוצעה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חתימתי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אלו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אישור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להארכת חוזה מ</w:t>
        </w:r>
        <w:r w:rsidRPr="00F569ED">
          <w:rPr>
            <w:rFonts w:ascii="Arial" w:hAnsi="Arial" w:cs="Arial"/>
            <w:color w:val="0563C1"/>
            <w:u w:val="single"/>
            <w:rtl/>
          </w:rPr>
          <w:t>-5.9.10.pdf</w:t>
        </w:r>
      </w:hyperlink>
      <w:r w:rsidRPr="00F569ED">
        <w:rPr>
          <w:rFonts w:ascii="Arial" w:hAnsi="Arial" w:cs="Arial"/>
        </w:rPr>
        <w:t>"; "</w:t>
      </w:r>
      <w:hyperlink r:id="rId1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3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0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עוד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הפרישה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9.10.2011,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בנושא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הפנסיה</w:t>
      </w:r>
      <w:r w:rsidRPr="00F569ED">
        <w:rPr>
          <w:rFonts w:ascii="Arial" w:hAnsi="Arial" w:cs="Arial"/>
        </w:rPr>
        <w:t xml:space="preserve">", </w:t>
      </w:r>
      <w:r w:rsidRPr="00F569ED">
        <w:rPr>
          <w:rFonts w:ascii="Arial" w:hAnsi="Arial" w:cs="Arial"/>
          <w:szCs w:val="24"/>
          <w:rtl/>
          <w:lang w:bidi="he-IL"/>
        </w:rPr>
        <w:t>מתוך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דאגה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לזכויותיי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העתידיות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אל צ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לוי חישוב הפנסיה  מ</w:t>
        </w:r>
        <w:r w:rsidRPr="00F569ED">
          <w:rPr>
            <w:rFonts w:ascii="Arial" w:hAnsi="Arial" w:cs="Arial"/>
            <w:color w:val="0563C1"/>
            <w:u w:val="single"/>
            <w:rtl/>
          </w:rPr>
          <w:t>9.10.2011.doc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  <w:rtl/>
          <w:lang w:bidi="he-IL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ב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הליך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הפרישה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הכפוי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והמאבק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המייד</w:t>
      </w:r>
      <w:r w:rsidR="00485754"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י</w:t>
      </w:r>
      <w:proofErr w:type="spellEnd"/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4.7.2012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21.7.2012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המודיעים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סיום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העסקתי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31.7.2012.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4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5.8.2012 </w:t>
      </w:r>
      <w:r w:rsidRPr="00F569ED">
        <w:rPr>
          <w:rFonts w:ascii="Arial" w:hAnsi="Arial" w:cs="Arial"/>
          <w:szCs w:val="24"/>
          <w:rtl/>
          <w:lang w:bidi="he-IL"/>
        </w:rPr>
        <w:t>התקיימה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ישיבה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במשרד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האוצר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סולקתי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מתפקידי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תוך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שהובהר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הישארותי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תחשב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הסגת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גבול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סיכום דיון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סמנכלית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אוצר </w:t>
        </w:r>
        <w:r w:rsidRPr="00F569ED">
          <w:rPr>
            <w:rFonts w:ascii="Arial" w:hAnsi="Arial" w:cs="Arial"/>
            <w:color w:val="0563C1"/>
            <w:u w:val="single"/>
            <w:rtl/>
          </w:rPr>
          <w:t>5.8.12 (2).pdf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השלמתי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הגזירה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12.8.2012 </w:t>
      </w:r>
      <w:r w:rsidRPr="00F569ED">
        <w:rPr>
          <w:rFonts w:ascii="Arial" w:hAnsi="Arial" w:cs="Arial"/>
          <w:szCs w:val="24"/>
          <w:rtl/>
          <w:lang w:bidi="he-IL"/>
        </w:rPr>
        <w:t>חתמתי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פרוטוקול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ועדת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פרישה</w:t>
      </w:r>
      <w:r w:rsidRPr="00F569ED">
        <w:rPr>
          <w:rFonts w:ascii="Arial" w:hAnsi="Arial" w:cs="Arial"/>
        </w:rPr>
        <w:t>/</w:t>
      </w:r>
      <w:r w:rsidRPr="00F569ED">
        <w:rPr>
          <w:rFonts w:ascii="Arial" w:hAnsi="Arial" w:cs="Arial"/>
          <w:szCs w:val="24"/>
          <w:rtl/>
          <w:lang w:bidi="he-IL"/>
        </w:rPr>
        <w:t>ערר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תוך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שציינתי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ידי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החתימה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היא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תחת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לחץ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ותחת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מחאה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חתימתי על פרוטוקול ו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ערר מ</w:t>
        </w:r>
        <w:r w:rsidRPr="00F569ED">
          <w:rPr>
            <w:rFonts w:ascii="Arial" w:hAnsi="Arial" w:cs="Arial"/>
            <w:color w:val="0563C1"/>
            <w:u w:val="single"/>
            <w:rtl/>
          </w:rPr>
          <w:t>-12.8.2012.pdf</w:t>
        </w:r>
      </w:hyperlink>
      <w:r w:rsidRPr="00F569ED">
        <w:rPr>
          <w:rFonts w:ascii="Arial" w:hAnsi="Arial" w:cs="Arial"/>
        </w:rPr>
        <w:t>"; "</w:t>
      </w:r>
      <w:hyperlink r:id="rId1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טופס בקשה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לגימלא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תחת לחץ ותחת מחאה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במקביל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שכרתי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שירותיו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אופיר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כבר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אז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12.8.2012 </w:t>
      </w:r>
      <w:r w:rsidRPr="00F569ED">
        <w:rPr>
          <w:rFonts w:ascii="Arial" w:hAnsi="Arial" w:cs="Arial"/>
          <w:szCs w:val="24"/>
          <w:rtl/>
          <w:lang w:bidi="he-IL"/>
        </w:rPr>
        <w:t>שלח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לסמנכ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לית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משרד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האוצר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בדרישה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להחזירני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לעבודה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מכתב עוד אופיר טל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לסמנכלית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אוצר מ</w:t>
        </w:r>
        <w:r w:rsidRPr="00F569ED">
          <w:rPr>
            <w:rFonts w:ascii="Arial" w:hAnsi="Arial" w:cs="Arial"/>
            <w:color w:val="0563C1"/>
            <w:u w:val="single"/>
            <w:rtl/>
          </w:rPr>
          <w:t>-12.8.12.pdf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15.8.2012 </w:t>
      </w:r>
      <w:r w:rsidRPr="00F569ED">
        <w:rPr>
          <w:rFonts w:ascii="Arial" w:hAnsi="Arial" w:cs="Arial"/>
          <w:szCs w:val="24"/>
          <w:rtl/>
          <w:lang w:bidi="he-IL"/>
        </w:rPr>
        <w:t>הוצאה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הודעה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פורמלית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פרישה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לגמלאות</w:t>
      </w:r>
      <w:r w:rsidRPr="00F569ED">
        <w:rPr>
          <w:rFonts w:ascii="Arial" w:hAnsi="Arial" w:cs="Arial"/>
        </w:rPr>
        <w:t xml:space="preserve"> (</w:t>
      </w:r>
      <w:r w:rsidRPr="00F569ED">
        <w:rPr>
          <w:rFonts w:ascii="Arial" w:hAnsi="Arial" w:cs="Arial"/>
          <w:szCs w:val="24"/>
          <w:rtl/>
          <w:lang w:bidi="he-IL"/>
        </w:rPr>
        <w:t>אשר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נחתמה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סופית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רק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בנובמבר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גם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יצאה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הודעה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הפסקת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עבודה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בדרגה</w:t>
      </w:r>
      <w:r w:rsidRPr="00F569ED">
        <w:rPr>
          <w:rFonts w:ascii="Arial" w:hAnsi="Arial" w:cs="Arial"/>
        </w:rPr>
        <w:t xml:space="preserve"> 41–43.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הודעת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>-15.8.2012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על הפרשה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לגימלאות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נחתמה </w:t>
        </w:r>
        <w:r w:rsidRPr="00F569ED">
          <w:rPr>
            <w:rFonts w:ascii="Arial" w:hAnsi="Arial" w:cs="Arial"/>
            <w:color w:val="0563C1"/>
            <w:u w:val="single"/>
            <w:rtl/>
          </w:rPr>
          <w:t>21.11.2012 .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2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הודעה מ</w:t>
        </w:r>
        <w:r w:rsidRPr="00F569ED">
          <w:rPr>
            <w:rFonts w:ascii="Arial" w:hAnsi="Arial" w:cs="Arial"/>
            <w:color w:val="0563C1"/>
            <w:u w:val="single"/>
            <w:rtl/>
          </w:rPr>
          <w:t>-15.8.12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על הפסקת עבודה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1.8.2012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בדרגה </w:t>
        </w:r>
        <w:r w:rsidRPr="00F569ED">
          <w:rPr>
            <w:rFonts w:ascii="Arial" w:hAnsi="Arial" w:cs="Arial"/>
            <w:color w:val="0563C1"/>
            <w:u w:val="single"/>
            <w:rtl/>
          </w:rPr>
          <w:t>41-43.pdf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21.8.2012 </w:t>
      </w:r>
      <w:r w:rsidRPr="00F569ED">
        <w:rPr>
          <w:rFonts w:ascii="Arial" w:hAnsi="Arial" w:cs="Arial"/>
          <w:szCs w:val="24"/>
          <w:rtl/>
          <w:lang w:bidi="he-IL"/>
        </w:rPr>
        <w:t>הוציא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מאיר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אהרונוב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סגן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נציב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לממונה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הגמלאות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הנחיות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שלי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לפי</w:t>
      </w:r>
      <w:r w:rsidRPr="00F569ED">
        <w:rPr>
          <w:rFonts w:ascii="Arial" w:hAnsi="Arial" w:cs="Arial"/>
        </w:rPr>
        <w:t xml:space="preserve"> 70% </w:t>
      </w:r>
      <w:r w:rsidRPr="00F569ED">
        <w:rPr>
          <w:rFonts w:ascii="Arial" w:hAnsi="Arial" w:cs="Arial"/>
          <w:szCs w:val="24"/>
          <w:rtl/>
          <w:lang w:bidi="he-IL"/>
        </w:rPr>
        <w:t>ממשכורת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נמסר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בזמן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אמת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אלא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נשלח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בפקס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לממונה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3.12.2012.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הנחיות אהרונוב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21.8.12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lastRenderedPageBreak/>
          <w:t xml:space="preserve">לחישוב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גימלא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פקס מ</w:t>
        </w:r>
        <w:r w:rsidRPr="00F569ED">
          <w:rPr>
            <w:rFonts w:ascii="Arial" w:hAnsi="Arial" w:cs="Arial"/>
            <w:color w:val="0563C1"/>
            <w:u w:val="single"/>
            <w:rtl/>
          </w:rPr>
          <w:t>3.12.12.pdf</w:t>
        </w:r>
      </w:hyperlink>
      <w:r w:rsidRPr="00F569ED">
        <w:rPr>
          <w:rFonts w:ascii="Arial" w:hAnsi="Arial" w:cs="Arial"/>
        </w:rPr>
        <w:t>"; "</w:t>
      </w:r>
      <w:hyperlink r:id="rId2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הנחיות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לחישוב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הגימלה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21.8.2012.pdf</w:t>
        </w:r>
      </w:hyperlink>
      <w:r w:rsidRPr="00F569ED">
        <w:rPr>
          <w:rFonts w:ascii="Arial" w:hAnsi="Arial" w:cs="Arial"/>
        </w:rPr>
        <w:t>"; "</w:t>
      </w:r>
      <w:hyperlink r:id="rId2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r w:rsidRPr="00F569ED">
        <w:rPr>
          <w:rFonts w:ascii="Arial" w:hAnsi="Arial" w:cs="Arial"/>
        </w:rPr>
        <w:t xml:space="preserve">",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16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המשכתי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במאבק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המשפטי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בזמן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אמת</w:t>
      </w:r>
      <w:r w:rsidRPr="00F569ED">
        <w:rPr>
          <w:rFonts w:ascii="Arial" w:hAnsi="Arial" w:cs="Arial"/>
        </w:rPr>
        <w:t xml:space="preserve">: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4.9.2012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27.12.2012 </w:t>
      </w:r>
      <w:r w:rsidRPr="00F569ED">
        <w:rPr>
          <w:rFonts w:ascii="Arial" w:hAnsi="Arial" w:cs="Arial"/>
          <w:szCs w:val="24"/>
          <w:rtl/>
          <w:lang w:bidi="he-IL"/>
        </w:rPr>
        <w:t>שלח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בא</w:t>
      </w:r>
      <w:r w:rsidRPr="00F569ED">
        <w:rPr>
          <w:rFonts w:ascii="Arial" w:hAnsi="Arial" w:cs="Arial"/>
        </w:rPr>
        <w:t>-</w:t>
      </w:r>
      <w:r w:rsidRPr="00F569ED">
        <w:rPr>
          <w:rFonts w:ascii="Arial" w:hAnsi="Arial" w:cs="Arial"/>
          <w:szCs w:val="24"/>
          <w:rtl/>
          <w:lang w:bidi="he-IL"/>
        </w:rPr>
        <w:t>כוחי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דאז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מכתבים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ליועמ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משרד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האוצר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מכתב עוד אופיר טל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ליועמ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אוצר מ</w:t>
        </w:r>
        <w:r w:rsidRPr="00F569ED">
          <w:rPr>
            <w:rFonts w:ascii="Arial" w:hAnsi="Arial" w:cs="Arial"/>
            <w:color w:val="0563C1"/>
            <w:u w:val="single"/>
            <w:rtl/>
          </w:rPr>
          <w:t>-4.9.12.pdf</w:t>
        </w:r>
      </w:hyperlink>
      <w:r w:rsidRPr="00F569ED">
        <w:rPr>
          <w:rFonts w:ascii="Arial" w:hAnsi="Arial" w:cs="Arial"/>
        </w:rPr>
        <w:t>"; "</w:t>
      </w:r>
      <w:hyperlink r:id="rId2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מכתב עוד אופיר טל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ליועמ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אוצר מ</w:t>
        </w:r>
        <w:r w:rsidRPr="00F569ED">
          <w:rPr>
            <w:rFonts w:ascii="Arial" w:hAnsi="Arial" w:cs="Arial"/>
            <w:color w:val="0563C1"/>
            <w:u w:val="single"/>
            <w:rtl/>
          </w:rPr>
          <w:t>-27.12.12.pdf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22.10.2012 </w:t>
      </w:r>
      <w:r w:rsidRPr="00F569ED">
        <w:rPr>
          <w:rFonts w:ascii="Arial" w:hAnsi="Arial" w:cs="Arial"/>
          <w:szCs w:val="24"/>
          <w:rtl/>
          <w:lang w:bidi="he-IL"/>
        </w:rPr>
        <w:t>התקבלה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תשובת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מסינג</w:t>
      </w:r>
      <w:proofErr w:type="spellEnd"/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הלשכה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המשפטית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באוצר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הדוחה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דרישתי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לחזור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לעבודה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הערות למכתבו של עוד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מסינג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22.10.2012.doc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רק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21.11.2012 </w:t>
      </w:r>
      <w:r w:rsidRPr="00F569ED">
        <w:rPr>
          <w:rFonts w:ascii="Arial" w:hAnsi="Arial" w:cs="Arial"/>
          <w:szCs w:val="24"/>
          <w:rtl/>
          <w:lang w:bidi="he-IL"/>
        </w:rPr>
        <w:t>נחתם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סופית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אישור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הפרישה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13.12.2012 </w:t>
      </w:r>
      <w:r w:rsidRPr="00F569ED">
        <w:rPr>
          <w:rFonts w:ascii="Arial" w:hAnsi="Arial" w:cs="Arial"/>
          <w:szCs w:val="24"/>
          <w:rtl/>
          <w:lang w:bidi="he-IL"/>
        </w:rPr>
        <w:t>נחתם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טופס</w:t>
      </w:r>
      <w:r w:rsidRPr="00F569ED">
        <w:rPr>
          <w:rFonts w:ascii="Arial" w:hAnsi="Arial" w:cs="Arial"/>
        </w:rPr>
        <w:t xml:space="preserve"> 161.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2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הודעת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>-15.8.2012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על הפרשה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לגימלאות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נחתמה </w:t>
        </w:r>
        <w:r w:rsidRPr="00F569ED">
          <w:rPr>
            <w:rFonts w:ascii="Arial" w:hAnsi="Arial" w:cs="Arial"/>
            <w:color w:val="0563C1"/>
            <w:u w:val="single"/>
            <w:rtl/>
          </w:rPr>
          <w:t>21.11.2012 .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3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טופס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161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29.8.2012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נחתם </w:t>
        </w:r>
        <w:r w:rsidRPr="00F569ED">
          <w:rPr>
            <w:rFonts w:ascii="Arial" w:hAnsi="Arial" w:cs="Arial"/>
            <w:color w:val="0563C1"/>
            <w:u w:val="single"/>
            <w:rtl/>
          </w:rPr>
          <w:t>13.12.2012 (1).pdf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1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בחודש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דצמבר</w:t>
      </w:r>
      <w:r w:rsidRPr="00F569ED">
        <w:rPr>
          <w:rFonts w:ascii="Arial" w:hAnsi="Arial" w:cs="Arial"/>
        </w:rPr>
        <w:t xml:space="preserve"> 2012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אישור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הגמלאות</w:t>
      </w:r>
      <w:r w:rsidRPr="00F569ED">
        <w:rPr>
          <w:rFonts w:ascii="Arial" w:hAnsi="Arial" w:cs="Arial"/>
        </w:rPr>
        <w:t xml:space="preserve">"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הנושא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תאריך</w:t>
      </w:r>
      <w:r w:rsidRPr="00F569ED">
        <w:rPr>
          <w:rFonts w:ascii="Arial" w:hAnsi="Arial" w:cs="Arial"/>
        </w:rPr>
        <w:t xml:space="preserve"> 10.12.2012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6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ג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ההליך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המנהלי</w:t>
      </w:r>
      <w:r w:rsidRPr="00621471">
        <w:rPr>
          <w:rFonts w:ascii="Arial" w:hAnsi="Arial" w:cs="Arial"/>
          <w:b/>
          <w:bCs/>
          <w:u w:val="single"/>
        </w:rPr>
        <w:t xml:space="preserve">: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התכתבויות</w:t>
      </w:r>
      <w:r w:rsidR="00621471" w:rsidRPr="00621471">
        <w:rPr>
          <w:rFonts w:ascii="Arial" w:hAnsi="Arial" w:cs="Arial"/>
          <w:b/>
          <w:bCs/>
          <w:u w:val="single"/>
        </w:rPr>
        <w:t>,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בדיקות</w:t>
      </w:r>
      <w:r w:rsidRPr="00621471">
        <w:rPr>
          <w:rFonts w:ascii="Arial" w:hAnsi="Arial" w:cs="Arial"/>
          <w:b/>
          <w:bCs/>
          <w:u w:val="single"/>
        </w:rPr>
        <w:t xml:space="preserve">"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וסחבת</w:t>
      </w:r>
      <w:r w:rsidRPr="00621471">
        <w:rPr>
          <w:rFonts w:ascii="Arial" w:hAnsi="Arial" w:cs="Arial"/>
          <w:b/>
          <w:bCs/>
          <w:u w:val="single"/>
        </w:rPr>
        <w:t xml:space="preserve"> (2013–2018</w:t>
      </w:r>
      <w:r w:rsidR="00621471" w:rsidRPr="00621471">
        <w:rPr>
          <w:rFonts w:ascii="Arial" w:hAnsi="Arial" w:cs="Arial"/>
          <w:b/>
          <w:bCs/>
          <w:u w:val="single"/>
        </w:rPr>
        <w:t>) "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8.1.2013, </w:t>
      </w:r>
      <w:r w:rsidRPr="00F569ED">
        <w:rPr>
          <w:rFonts w:ascii="Arial" w:hAnsi="Arial" w:cs="Arial"/>
          <w:szCs w:val="24"/>
          <w:rtl/>
          <w:lang w:bidi="he-IL"/>
        </w:rPr>
        <w:t>מיד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לאחר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קבלת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התלוש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הראשון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ערעור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מפורט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מאיר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אהרונוב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נספח </w:t>
        </w:r>
        <w:proofErr w:type="gramStart"/>
        <w:r w:rsidRPr="00F569ED">
          <w:rPr>
            <w:rFonts w:ascii="Arial" w:hAnsi="Arial" w:cs="Arial"/>
            <w:color w:val="0563C1"/>
            <w:u w:val="single"/>
            <w:rtl/>
          </w:rPr>
          <w:t xml:space="preserve">4-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ערעור</w:t>
        </w:r>
        <w:proofErr w:type="gram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גימלה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לאהרונוב</w:t>
        </w:r>
        <w:r w:rsidRPr="00F569ED">
          <w:rPr>
            <w:rFonts w:ascii="Arial" w:hAnsi="Arial" w:cs="Arial"/>
            <w:color w:val="0563C1"/>
            <w:u w:val="single"/>
            <w:rtl/>
          </w:rPr>
          <w:t>, 8.1.2013.pdf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23.1.2013 </w:t>
      </w:r>
      <w:r w:rsidRPr="00F569ED">
        <w:rPr>
          <w:rFonts w:ascii="Arial" w:hAnsi="Arial" w:cs="Arial"/>
          <w:szCs w:val="24"/>
          <w:rtl/>
          <w:lang w:bidi="he-IL"/>
        </w:rPr>
        <w:t>שלחתי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אימייל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תזכורת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אהרונוב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ולגב</w:t>
      </w:r>
      <w:r w:rsidRPr="00F569ED">
        <w:rPr>
          <w:rFonts w:ascii="Arial" w:hAnsi="Arial" w:cs="Arial"/>
        </w:rPr>
        <w:t xml:space="preserve">' </w:t>
      </w:r>
      <w:r w:rsidRPr="00F569ED">
        <w:rPr>
          <w:rFonts w:ascii="Arial" w:hAnsi="Arial" w:cs="Arial"/>
          <w:szCs w:val="24"/>
          <w:rtl/>
          <w:lang w:bidi="he-IL"/>
        </w:rPr>
        <w:t>כרמל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</w:rPr>
        <w:t>(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טיפולכם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הדחוף</w:t>
      </w:r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אימיילים ו </w:t>
        </w:r>
        <w:r w:rsidRPr="00F569ED">
          <w:rPr>
            <w:rFonts w:ascii="Arial" w:hAnsi="Arial" w:cs="Arial"/>
            <w:color w:val="0563C1"/>
            <w:u w:val="single"/>
            <w:rtl/>
          </w:rPr>
          <w:t>gmail_merge.pdf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13.2.2013 </w:t>
      </w:r>
      <w:r w:rsidRPr="00F569ED">
        <w:rPr>
          <w:rFonts w:ascii="Arial" w:hAnsi="Arial" w:cs="Arial"/>
          <w:szCs w:val="24"/>
          <w:rtl/>
          <w:lang w:bidi="he-IL"/>
        </w:rPr>
        <w:t>השיב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מבצעים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חשיבה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ובדיקה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לאחר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סיומם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ונשיבך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מכתב ציון לוי מ</w:t>
        </w:r>
        <w:r w:rsidRPr="00F569ED">
          <w:rPr>
            <w:rFonts w:ascii="Arial" w:hAnsi="Arial" w:cs="Arial"/>
            <w:color w:val="0563C1"/>
            <w:u w:val="single"/>
            <w:rtl/>
          </w:rPr>
          <w:t>-13.2.13.pdf</w:t>
        </w:r>
      </w:hyperlink>
      <w:r w:rsidRPr="00F569ED">
        <w:rPr>
          <w:rFonts w:ascii="Arial" w:hAnsi="Arial" w:cs="Arial"/>
        </w:rPr>
        <w:t>"; "</w:t>
      </w:r>
      <w:hyperlink r:id="rId3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9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20.3.2013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אהרונוב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10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22.5.2013 </w:t>
      </w:r>
      <w:r w:rsidRPr="00F569ED">
        <w:rPr>
          <w:rFonts w:ascii="Arial" w:hAnsi="Arial" w:cs="Arial"/>
          <w:szCs w:val="24"/>
          <w:rtl/>
          <w:lang w:bidi="he-IL"/>
        </w:rPr>
        <w:t>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אהרונוב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במייל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הנושא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הפנסיוני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נמצא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בבדיקה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עקרונית</w:t>
      </w:r>
      <w:r w:rsidRPr="00F569ED">
        <w:rPr>
          <w:rFonts w:ascii="Arial" w:hAnsi="Arial" w:cs="Arial"/>
        </w:rPr>
        <w:t xml:space="preserve">... </w:t>
      </w:r>
      <w:r w:rsidRPr="00F569ED">
        <w:rPr>
          <w:rFonts w:ascii="Arial" w:hAnsi="Arial" w:cs="Arial"/>
          <w:szCs w:val="24"/>
          <w:rtl/>
          <w:lang w:bidi="he-IL"/>
        </w:rPr>
        <w:t>עד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תסתיים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הבדיקה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נידרש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להמתין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מאהרונוב </w:t>
        </w:r>
        <w:r w:rsidRPr="00F569ED">
          <w:rPr>
            <w:rFonts w:ascii="Arial" w:hAnsi="Arial" w:cs="Arial"/>
            <w:color w:val="0563C1"/>
            <w:u w:val="single"/>
            <w:rtl/>
          </w:rPr>
          <w:t>22.5.2013.docx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21.7.2014, </w:t>
      </w:r>
      <w:r w:rsidRPr="00F569ED">
        <w:rPr>
          <w:rFonts w:ascii="Arial" w:hAnsi="Arial" w:cs="Arial"/>
          <w:szCs w:val="24"/>
          <w:rtl/>
          <w:lang w:bidi="he-IL"/>
        </w:rPr>
        <w:t>בחלוף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למעלה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משנה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הודיע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שוב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מבצעים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חשיבה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מחודשת</w:t>
      </w:r>
      <w:r w:rsidRPr="00F569ED">
        <w:rPr>
          <w:rFonts w:ascii="Arial" w:hAnsi="Arial" w:cs="Arial"/>
        </w:rPr>
        <w:t xml:space="preserve">... </w:t>
      </w:r>
      <w:r w:rsidRPr="00F569ED">
        <w:rPr>
          <w:rFonts w:ascii="Arial" w:hAnsi="Arial" w:cs="Arial"/>
          <w:szCs w:val="24"/>
          <w:rtl/>
          <w:lang w:bidi="he-IL"/>
        </w:rPr>
        <w:t>שבסיומה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ונודיעך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3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מכתב ציון לוי מ</w:t>
        </w:r>
        <w:r w:rsidRPr="00F569ED">
          <w:rPr>
            <w:rFonts w:ascii="Arial" w:hAnsi="Arial" w:cs="Arial"/>
            <w:color w:val="0563C1"/>
            <w:u w:val="single"/>
            <w:rtl/>
          </w:rPr>
          <w:t>-21.7.14.pdf</w:t>
        </w:r>
      </w:hyperlink>
      <w:r w:rsidRPr="00F569ED">
        <w:rPr>
          <w:rFonts w:ascii="Arial" w:hAnsi="Arial" w:cs="Arial"/>
        </w:rPr>
        <w:t>"; "</w:t>
      </w:r>
      <w:hyperlink r:id="rId3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11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26.8.2014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לנציב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שירות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,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דיין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בתלונה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הסחבת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0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לנצ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ש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המדינה מ</w:t>
        </w:r>
        <w:r w:rsidRPr="00F569ED">
          <w:rPr>
            <w:rFonts w:ascii="Arial" w:hAnsi="Arial" w:cs="Arial"/>
            <w:color w:val="0563C1"/>
            <w:u w:val="single"/>
            <w:rtl/>
          </w:rPr>
          <w:t>-26.8.14.pdf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15.2.2015 </w:t>
      </w:r>
      <w:r w:rsidRPr="00F569ED">
        <w:rPr>
          <w:rFonts w:ascii="Arial" w:hAnsi="Arial" w:cs="Arial"/>
          <w:szCs w:val="24"/>
          <w:rtl/>
          <w:lang w:bidi="he-IL"/>
        </w:rPr>
        <w:t>הודיעה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עליזה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אבן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לשכה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משפטית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פנייתך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נמצאת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בבדיקה</w:t>
      </w:r>
      <w:r w:rsidRPr="00F569ED">
        <w:rPr>
          <w:rFonts w:ascii="Arial" w:hAnsi="Arial" w:cs="Arial"/>
        </w:rPr>
        <w:t xml:space="preserve">...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הבירור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נודיעך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לנציב ש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המדינה למכתב עוד עליזה אבן מ</w:t>
        </w:r>
        <w:r w:rsidRPr="00F569ED">
          <w:rPr>
            <w:rFonts w:ascii="Arial" w:hAnsi="Arial" w:cs="Arial"/>
            <w:color w:val="0563C1"/>
            <w:u w:val="single"/>
            <w:rtl/>
          </w:rPr>
          <w:t>-26.2.15.docx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12.3.2015 </w:t>
      </w:r>
      <w:r w:rsidRPr="00F569ED">
        <w:rPr>
          <w:rFonts w:ascii="Arial" w:hAnsi="Arial" w:cs="Arial"/>
          <w:szCs w:val="24"/>
          <w:rtl/>
          <w:lang w:bidi="he-IL"/>
        </w:rPr>
        <w:t>יצא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תשובה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מעו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אבן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אשר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לטענת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נשלח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אז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אך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הגיע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בזמן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אמת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>. 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מכתב ע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אבן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-12.3.2015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שהגיע ב</w:t>
        </w:r>
        <w:r w:rsidRPr="00F569ED">
          <w:rPr>
            <w:rFonts w:ascii="Arial" w:hAnsi="Arial" w:cs="Arial"/>
            <w:color w:val="0563C1"/>
            <w:u w:val="single"/>
            <w:rtl/>
          </w:rPr>
          <w:t>23.1.2017 (1</w:t>
        </w:r>
        <w:r w:rsidR="00485754" w:rsidRPr="00F569ED">
          <w:rPr>
            <w:rFonts w:ascii="Arial" w:hAnsi="Arial" w:cs="Arial"/>
            <w:color w:val="0563C1"/>
            <w:u w:val="single"/>
            <w:rtl/>
          </w:rPr>
          <w:t>)</w:t>
        </w:r>
        <w:r w:rsidRPr="00F569ED">
          <w:rPr>
            <w:rFonts w:ascii="Arial" w:hAnsi="Arial" w:cs="Arial"/>
            <w:color w:val="0563C1"/>
            <w:u w:val="single"/>
            <w:rtl/>
          </w:rPr>
          <w:t>.pdf</w:t>
        </w:r>
      </w:hyperlink>
      <w:r w:rsidRPr="00F569ED">
        <w:rPr>
          <w:rFonts w:ascii="Arial" w:hAnsi="Arial" w:cs="Arial"/>
        </w:rPr>
        <w:t>"; "</w:t>
      </w:r>
      <w:hyperlink r:id="rId4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r w:rsidRPr="00F569ED">
        <w:rPr>
          <w:rFonts w:ascii="Arial" w:hAnsi="Arial" w:cs="Arial"/>
        </w:rPr>
        <w:t xml:space="preserve">",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13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10.1.2016 </w:t>
      </w:r>
      <w:r w:rsidRPr="00F569ED">
        <w:rPr>
          <w:rFonts w:ascii="Arial" w:hAnsi="Arial" w:cs="Arial"/>
          <w:szCs w:val="24"/>
          <w:rtl/>
          <w:lang w:bidi="he-IL"/>
        </w:rPr>
        <w:t>ו</w:t>
      </w:r>
      <w:r w:rsidRPr="00F569ED">
        <w:rPr>
          <w:rFonts w:ascii="Arial" w:hAnsi="Arial" w:cs="Arial"/>
        </w:rPr>
        <w:t xml:space="preserve">-10.2.2016 </w:t>
      </w:r>
      <w:r w:rsidRPr="00F569ED">
        <w:rPr>
          <w:rFonts w:ascii="Arial" w:hAnsi="Arial" w:cs="Arial"/>
          <w:szCs w:val="24"/>
          <w:rtl/>
          <w:lang w:bidi="he-IL"/>
        </w:rPr>
        <w:t>שלחתי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מיילים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נוספים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לנציב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שירות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אימיילים ו </w:t>
        </w:r>
        <w:r w:rsidRPr="00F569ED">
          <w:rPr>
            <w:rFonts w:ascii="Arial" w:hAnsi="Arial" w:cs="Arial"/>
            <w:color w:val="0563C1"/>
            <w:u w:val="single"/>
            <w:rtl/>
          </w:rPr>
          <w:t>gmail_merge.pdf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5.6.2016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מייל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מגב</w:t>
      </w:r>
      <w:r w:rsidRPr="00F569ED">
        <w:rPr>
          <w:rFonts w:ascii="Arial" w:hAnsi="Arial" w:cs="Arial"/>
        </w:rPr>
        <w:t xml:space="preserve">' </w:t>
      </w:r>
      <w:r w:rsidRPr="00F569ED">
        <w:rPr>
          <w:rFonts w:ascii="Arial" w:hAnsi="Arial" w:cs="Arial"/>
          <w:szCs w:val="24"/>
          <w:rtl/>
          <w:lang w:bidi="he-IL"/>
        </w:rPr>
        <w:t>קרן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בורהני</w:t>
      </w:r>
      <w:proofErr w:type="spell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דחייה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מיום</w:t>
      </w:r>
      <w:r w:rsidRPr="00F569ED">
        <w:rPr>
          <w:rFonts w:ascii="Arial" w:hAnsi="Arial" w:cs="Arial"/>
        </w:rPr>
        <w:t xml:space="preserve"> 4.5.2016 (</w:t>
      </w:r>
      <w:r w:rsidRPr="00F569ED">
        <w:rPr>
          <w:rFonts w:ascii="Arial" w:hAnsi="Arial" w:cs="Arial"/>
          <w:szCs w:val="24"/>
          <w:rtl/>
          <w:lang w:bidi="he-IL"/>
        </w:rPr>
        <w:t>שלא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הגיע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בדואר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אימיילים ו </w:t>
        </w:r>
        <w:r w:rsidRPr="00F569ED">
          <w:rPr>
            <w:rFonts w:ascii="Arial" w:hAnsi="Arial" w:cs="Arial"/>
            <w:color w:val="0563C1"/>
            <w:u w:val="single"/>
            <w:rtl/>
          </w:rPr>
          <w:t>gmail_merge.pdf</w:t>
        </w:r>
      </w:hyperlink>
      <w:r w:rsidRPr="00F569ED">
        <w:rPr>
          <w:rFonts w:ascii="Arial" w:hAnsi="Arial" w:cs="Arial"/>
        </w:rPr>
        <w:t>"; "</w:t>
      </w:r>
      <w:hyperlink r:id="rId4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 עמידה של המדינה בזמנים כנדרש בחוק ובתקנות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13.6.2016 </w:t>
      </w:r>
      <w:r w:rsidRPr="00F569ED">
        <w:rPr>
          <w:rFonts w:ascii="Arial" w:hAnsi="Arial" w:cs="Arial"/>
          <w:szCs w:val="24"/>
          <w:rtl/>
          <w:lang w:bidi="he-IL"/>
        </w:rPr>
        <w:t>שלחתי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תגובה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מפורט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תשובה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-13.6.2016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למכתבו של צ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לוי צ</w:t>
        </w:r>
        <w:r w:rsidRPr="00F569ED">
          <w:rPr>
            <w:rFonts w:ascii="Arial" w:hAnsi="Arial" w:cs="Arial"/>
            <w:color w:val="0563C1"/>
            <w:u w:val="single"/>
            <w:rtl/>
          </w:rPr>
          <w:t>-4.5.2016.docx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18.8.2016 </w:t>
      </w:r>
      <w:r w:rsidRPr="00F569ED">
        <w:rPr>
          <w:rFonts w:ascii="Arial" w:hAnsi="Arial" w:cs="Arial"/>
          <w:szCs w:val="24"/>
          <w:rtl/>
          <w:lang w:bidi="he-IL"/>
        </w:rPr>
        <w:t>שוחחתי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טלפונית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שהבטיח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אני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אבדוק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הנושא</w:t>
      </w:r>
      <w:r w:rsidRPr="00F569ED">
        <w:rPr>
          <w:rFonts w:ascii="Arial" w:hAnsi="Arial" w:cs="Arial"/>
        </w:rPr>
        <w:t xml:space="preserve">... </w:t>
      </w:r>
      <w:r w:rsidRPr="00F569ED">
        <w:rPr>
          <w:rFonts w:ascii="Arial" w:hAnsi="Arial" w:cs="Arial"/>
          <w:szCs w:val="24"/>
          <w:rtl/>
          <w:lang w:bidi="he-IL"/>
        </w:rPr>
        <w:t>אם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יהיה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צורך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נקבע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פגישה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 עמידה של המדינה בזמנים כנדרש בחוק ובתקנות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1.11.2016 </w:t>
      </w:r>
      <w:r w:rsidRPr="00F569ED">
        <w:rPr>
          <w:rFonts w:ascii="Arial" w:hAnsi="Arial" w:cs="Arial"/>
          <w:szCs w:val="24"/>
          <w:rtl/>
          <w:lang w:bidi="he-IL"/>
        </w:rPr>
        <w:t>התקיימה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במשרד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האוצר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בסיכום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נרשם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הגמלה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יישקל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וייבדק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4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סיכום דיון עם צ לוי </w:t>
        </w:r>
        <w:r w:rsidRPr="00F569ED">
          <w:rPr>
            <w:rFonts w:ascii="Arial" w:hAnsi="Arial" w:cs="Arial"/>
            <w:color w:val="0563C1"/>
            <w:u w:val="single"/>
            <w:rtl/>
          </w:rPr>
          <w:t>1 11 2016 (1).pdf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4.12.2016 </w:t>
      </w:r>
      <w:r w:rsidRPr="00F569ED">
        <w:rPr>
          <w:rFonts w:ascii="Arial" w:hAnsi="Arial" w:cs="Arial"/>
          <w:szCs w:val="24"/>
          <w:rtl/>
          <w:lang w:bidi="he-IL"/>
        </w:rPr>
        <w:t>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במייל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הנושא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הועבר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ללשכה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המשפטית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ברגע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שיתנו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אישור</w:t>
      </w:r>
      <w:r w:rsidRPr="00F569ED">
        <w:rPr>
          <w:rFonts w:ascii="Arial" w:hAnsi="Arial" w:cs="Arial"/>
        </w:rPr>
        <w:t xml:space="preserve">... </w:t>
      </w:r>
      <w:r w:rsidRPr="00F569ED">
        <w:rPr>
          <w:rFonts w:ascii="Arial" w:hAnsi="Arial" w:cs="Arial"/>
          <w:szCs w:val="24"/>
          <w:rtl/>
          <w:lang w:bidi="he-IL"/>
        </w:rPr>
        <w:t>נאשר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עוד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תוספת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בדרגה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אימיילים ו </w:t>
        </w:r>
        <w:r w:rsidRPr="00F569ED">
          <w:rPr>
            <w:rFonts w:ascii="Arial" w:hAnsi="Arial" w:cs="Arial"/>
            <w:color w:val="0563C1"/>
            <w:u w:val="single"/>
            <w:rtl/>
          </w:rPr>
          <w:t>gmail_merge.pdf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18.1.2017 </w:t>
      </w:r>
      <w:r w:rsidRPr="00F569ED">
        <w:rPr>
          <w:rFonts w:ascii="Arial" w:hAnsi="Arial" w:cs="Arial"/>
          <w:szCs w:val="24"/>
          <w:rtl/>
          <w:lang w:bidi="he-IL"/>
        </w:rPr>
        <w:t>נשלח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דחייה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סופי</w:t>
      </w:r>
      <w:r w:rsidRPr="00F569ED">
        <w:rPr>
          <w:rFonts w:ascii="Arial" w:hAnsi="Arial" w:cs="Arial"/>
        </w:rPr>
        <w:t xml:space="preserve">" </w:t>
      </w:r>
      <w:r w:rsidRPr="00F569ED">
        <w:rPr>
          <w:rFonts w:ascii="Arial" w:hAnsi="Arial" w:cs="Arial"/>
          <w:szCs w:val="24"/>
          <w:rtl/>
          <w:lang w:bidi="he-IL"/>
        </w:rPr>
        <w:t>מציון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מכתב צ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לוי מ</w:t>
        </w:r>
        <w:r w:rsidRPr="00F569ED">
          <w:rPr>
            <w:rFonts w:ascii="Arial" w:hAnsi="Arial" w:cs="Arial"/>
            <w:color w:val="0563C1"/>
            <w:u w:val="single"/>
            <w:rtl/>
          </w:rPr>
          <w:t>-18.1.2017 (1).pdf</w:t>
        </w:r>
      </w:hyperlink>
      <w:r w:rsidRPr="00F569ED">
        <w:rPr>
          <w:rFonts w:ascii="Arial" w:hAnsi="Arial" w:cs="Arial"/>
        </w:rPr>
        <w:t>"; "</w:t>
      </w:r>
      <w:hyperlink r:id="rId5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proofErr w:type="gramStart"/>
      <w:r w:rsidRPr="00F569ED">
        <w:rPr>
          <w:rFonts w:ascii="Arial" w:hAnsi="Arial" w:cs="Arial"/>
        </w:rPr>
        <w:t>",</w:t>
      </w:r>
      <w:proofErr w:type="gram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14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29.1.2017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15.3.2017 </w:t>
      </w:r>
      <w:r w:rsidRPr="00F569ED">
        <w:rPr>
          <w:rFonts w:ascii="Arial" w:hAnsi="Arial" w:cs="Arial"/>
          <w:szCs w:val="24"/>
          <w:rtl/>
          <w:lang w:bidi="he-IL"/>
        </w:rPr>
        <w:t>שלחתי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תגובה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חריפים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ומפורטים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לציון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ולעו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עליזה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אבן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אל ציון לוי מ</w:t>
        </w:r>
        <w:r w:rsidRPr="00F569ED">
          <w:rPr>
            <w:rFonts w:ascii="Arial" w:hAnsi="Arial" w:cs="Arial"/>
            <w:color w:val="0563C1"/>
            <w:u w:val="single"/>
            <w:rtl/>
          </w:rPr>
          <w:t>-29.1.17.pdf</w:t>
        </w:r>
      </w:hyperlink>
      <w:r w:rsidRPr="00F569ED">
        <w:rPr>
          <w:rFonts w:ascii="Arial" w:hAnsi="Arial" w:cs="Arial"/>
        </w:rPr>
        <w:t>"; "</w:t>
      </w:r>
      <w:hyperlink r:id="rId5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אינדקס ונספחים למכתב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לע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אבן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-15.3.17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בתגובה למכתב צ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לוי מ</w:t>
        </w:r>
        <w:r w:rsidRPr="00F569ED">
          <w:rPr>
            <w:rFonts w:ascii="Arial" w:hAnsi="Arial" w:cs="Arial"/>
            <w:color w:val="0563C1"/>
            <w:u w:val="single"/>
            <w:rtl/>
          </w:rPr>
          <w:t>-18.1.17   (1).pdf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1.2.2017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ראובן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פרנקנבורג</w:t>
      </w:r>
      <w:proofErr w:type="spellEnd"/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עמית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לעבודה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המאשר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אושרה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גמלה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דרגה</w:t>
      </w:r>
      <w:r w:rsidRPr="00F569ED">
        <w:rPr>
          <w:rFonts w:ascii="Arial" w:hAnsi="Arial" w:cs="Arial"/>
        </w:rPr>
        <w:t xml:space="preserve"> 46+ </w:t>
      </w:r>
      <w:r w:rsidRPr="00F569ED">
        <w:rPr>
          <w:rFonts w:ascii="Arial" w:hAnsi="Arial" w:cs="Arial"/>
          <w:szCs w:val="24"/>
          <w:rtl/>
          <w:lang w:bidi="he-IL"/>
        </w:rPr>
        <w:t>ולפי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המיטיב</w:t>
      </w:r>
      <w:r w:rsidRPr="00F569ED">
        <w:rPr>
          <w:rFonts w:ascii="Arial" w:hAnsi="Arial" w:cs="Arial"/>
        </w:rPr>
        <w:t xml:space="preserve">; </w:t>
      </w:r>
      <w:r w:rsidRPr="00F569ED">
        <w:rPr>
          <w:rFonts w:ascii="Arial" w:hAnsi="Arial" w:cs="Arial"/>
          <w:szCs w:val="24"/>
          <w:rtl/>
          <w:lang w:bidi="he-IL"/>
        </w:rPr>
        <w:t>דבר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מחזק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טענתי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בענייני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יושמה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נוסחת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>/</w:t>
      </w:r>
      <w:r w:rsidRPr="00F569ED">
        <w:rPr>
          <w:rFonts w:ascii="Arial" w:hAnsi="Arial" w:cs="Arial"/>
          <w:szCs w:val="24"/>
          <w:rtl/>
          <w:lang w:bidi="he-IL"/>
        </w:rPr>
        <w:t>דרגה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שונים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מכתב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פרנקנבורג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>1.2.2017.pdf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29.5.2017 </w:t>
      </w:r>
      <w:r w:rsidRPr="00F569ED">
        <w:rPr>
          <w:rFonts w:ascii="Arial" w:hAnsi="Arial" w:cs="Arial"/>
          <w:szCs w:val="24"/>
          <w:rtl/>
          <w:lang w:bidi="he-IL"/>
        </w:rPr>
        <w:t>השיב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רון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דול</w:t>
      </w:r>
      <w:proofErr w:type="spellEnd"/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יועמ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לנציב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תלונות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הציבור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בענייני</w:t>
      </w:r>
      <w:r w:rsidRPr="00F569ED">
        <w:rPr>
          <w:rFonts w:ascii="Arial" w:hAnsi="Arial" w:cs="Arial"/>
        </w:rPr>
        <w:t>: "</w:t>
      </w:r>
      <w:r w:rsidRPr="00F569ED">
        <w:rPr>
          <w:rFonts w:ascii="Arial" w:hAnsi="Arial" w:cs="Arial"/>
          <w:szCs w:val="24"/>
          <w:rtl/>
          <w:lang w:bidi="he-IL"/>
        </w:rPr>
        <w:t>אנו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עדיין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בוחנים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הבקשה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6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התיחסות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29.5.17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לתלונתי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5.4.17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לנ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התלונות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5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כתב הגנה מיום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 3.1.2023.pdf</w:t>
        </w:r>
      </w:hyperlink>
      <w:r w:rsidRPr="00F569ED">
        <w:rPr>
          <w:rFonts w:ascii="Arial" w:hAnsi="Arial" w:cs="Arial"/>
        </w:rPr>
        <w:t xml:space="preserve">", </w:t>
      </w:r>
      <w:r w:rsidRPr="00F569ED">
        <w:rPr>
          <w:rFonts w:ascii="Arial" w:hAnsi="Arial" w:cs="Arial"/>
          <w:szCs w:val="24"/>
          <w:rtl/>
          <w:lang w:bidi="he-IL"/>
        </w:rPr>
        <w:t>נספח</w:t>
      </w:r>
      <w:r w:rsidRPr="00F569ED">
        <w:rPr>
          <w:rFonts w:ascii="Arial" w:hAnsi="Arial" w:cs="Arial"/>
        </w:rPr>
        <w:t xml:space="preserve"> 15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בחודשים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יולי</w:t>
      </w:r>
      <w:r w:rsidRPr="00F569ED">
        <w:rPr>
          <w:rFonts w:ascii="Arial" w:hAnsi="Arial" w:cs="Arial"/>
        </w:rPr>
        <w:t>-</w:t>
      </w:r>
      <w:r w:rsidRPr="00F569ED">
        <w:rPr>
          <w:rFonts w:ascii="Arial" w:hAnsi="Arial" w:cs="Arial"/>
          <w:szCs w:val="24"/>
          <w:rtl/>
          <w:lang w:bidi="he-IL"/>
        </w:rPr>
        <w:t>אוגוסט</w:t>
      </w:r>
      <w:r w:rsidRPr="00F569ED">
        <w:rPr>
          <w:rFonts w:ascii="Arial" w:hAnsi="Arial" w:cs="Arial"/>
        </w:rPr>
        <w:t xml:space="preserve"> 2017 </w:t>
      </w:r>
      <w:r w:rsidRPr="00F569ED">
        <w:rPr>
          <w:rFonts w:ascii="Arial" w:hAnsi="Arial" w:cs="Arial"/>
          <w:szCs w:val="24"/>
          <w:rtl/>
          <w:lang w:bidi="he-IL"/>
        </w:rPr>
        <w:t>המשכתי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להתכתב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תלונות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הציבור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השלמה לתגובות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15.9.17 </w:t>
        </w:r>
        <w:proofErr w:type="spellStart"/>
        <w:proofErr w:type="gram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 xml:space="preserve">31.7.17 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לנ</w:t>
        </w:r>
        <w:proofErr w:type="spellEnd"/>
        <w:proofErr w:type="gramEnd"/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ציבור   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21.8.2017 </w:t>
      </w:r>
      <w:r w:rsidRPr="00F569ED">
        <w:rPr>
          <w:rFonts w:ascii="Arial" w:hAnsi="Arial" w:cs="Arial"/>
          <w:szCs w:val="24"/>
          <w:rtl/>
          <w:lang w:bidi="he-IL"/>
        </w:rPr>
        <w:t>נשלחה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תשובת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נש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התלונות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31.8.2017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אהוד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פראוור</w:t>
      </w:r>
      <w:proofErr w:type="spellEnd"/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הנציב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>. 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59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התיחסות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-21.8.17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לתלונתי מ</w:t>
        </w:r>
        <w:r w:rsidRPr="00F569ED">
          <w:rPr>
            <w:rFonts w:ascii="Arial" w:hAnsi="Arial" w:cs="Arial"/>
            <w:color w:val="0563C1"/>
            <w:u w:val="single"/>
            <w:rtl/>
          </w:rPr>
          <w:t>5.4.17pdf.pdf</w:t>
        </w:r>
      </w:hyperlink>
      <w:r w:rsidRPr="00F569ED">
        <w:rPr>
          <w:rFonts w:ascii="Arial" w:hAnsi="Arial" w:cs="Arial"/>
        </w:rPr>
        <w:t>"; "</w:t>
      </w:r>
      <w:hyperlink r:id="rId60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לפראוור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נ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השרות מ</w:t>
        </w:r>
        <w:r w:rsidRPr="00F569ED">
          <w:rPr>
            <w:rFonts w:ascii="Arial" w:hAnsi="Arial" w:cs="Arial"/>
            <w:color w:val="0563C1"/>
            <w:u w:val="single"/>
            <w:rtl/>
          </w:rPr>
          <w:t>-31.8.2017 .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27.6.2018 </w:t>
      </w:r>
      <w:r w:rsidRPr="00F569ED">
        <w:rPr>
          <w:rFonts w:ascii="Arial" w:hAnsi="Arial" w:cs="Arial"/>
          <w:szCs w:val="24"/>
          <w:rtl/>
          <w:lang w:bidi="he-IL"/>
        </w:rPr>
        <w:t>דחתה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תלונות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הציבור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תלונתי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דחיית נ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.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תלונות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-27.6.2018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של תלונה על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2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29.11.2018, </w:t>
      </w:r>
      <w:r w:rsidRPr="00F569ED">
        <w:rPr>
          <w:rFonts w:ascii="Arial" w:hAnsi="Arial" w:cs="Arial"/>
          <w:szCs w:val="24"/>
          <w:rtl/>
          <w:lang w:bidi="he-IL"/>
        </w:rPr>
        <w:t>בניסיון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אחרון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תביעה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פניתי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יוסי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איצקוביץ</w:t>
      </w:r>
      <w:proofErr w:type="spellEnd"/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סגן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בכיר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לחשכ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ל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לפתרון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הנושא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ליוסי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איצקוביץ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סחשכל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>-29.11.2018 .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ד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הליכים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משפטיים</w:t>
      </w:r>
      <w:r w:rsidRPr="00621471">
        <w:rPr>
          <w:rFonts w:ascii="Arial" w:hAnsi="Arial" w:cs="Arial"/>
          <w:b/>
          <w:bCs/>
          <w:u w:val="single"/>
        </w:rPr>
        <w:t xml:space="preserve">: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סבב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ראשון</w:t>
      </w:r>
      <w:r w:rsidRPr="00621471">
        <w:rPr>
          <w:rFonts w:ascii="Arial" w:hAnsi="Arial" w:cs="Arial"/>
          <w:b/>
          <w:bCs/>
          <w:u w:val="single"/>
        </w:rPr>
        <w:t xml:space="preserve"> (2019–2021</w:t>
      </w:r>
      <w:r w:rsidR="00621471" w:rsidRPr="00621471">
        <w:rPr>
          <w:rFonts w:ascii="Arial" w:hAnsi="Arial" w:cs="Arial"/>
          <w:b/>
          <w:bCs/>
          <w:u w:val="single"/>
        </w:rPr>
        <w:t xml:space="preserve">) </w:t>
      </w:r>
      <w:r w:rsidR="00485754" w:rsidRPr="00621471">
        <w:rPr>
          <w:rFonts w:ascii="Arial" w:hAnsi="Arial" w:cs="Arial"/>
          <w:b/>
          <w:bCs/>
          <w:u w:val="single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18.6.2019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חוות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דעת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משפטית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מעו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אופיר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טל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חוות דעת אופיר טל לסיכוי קבלת ערעור על </w:t>
        </w:r>
        <w:proofErr w:type="spellStart"/>
        <w:proofErr w:type="gram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גימלה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 </w:t>
        </w:r>
        <w:r w:rsidRPr="00F569ED">
          <w:rPr>
            <w:rFonts w:ascii="Arial" w:hAnsi="Arial" w:cs="Arial"/>
            <w:color w:val="0563C1"/>
            <w:u w:val="single"/>
            <w:rtl/>
          </w:rPr>
          <w:t>18.6.19.pdf</w:t>
        </w:r>
        <w:proofErr w:type="gram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3.10.2019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התביעה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האזורי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לעבודה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סע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ש</w:t>
      </w:r>
      <w:r w:rsidRPr="00F569ED">
        <w:rPr>
          <w:rFonts w:ascii="Arial" w:hAnsi="Arial" w:cs="Arial"/>
        </w:rPr>
        <w:t xml:space="preserve"> 6928-10-19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תביעה סרוק </w:t>
        </w:r>
        <w:r w:rsidRPr="00F569ED">
          <w:rPr>
            <w:rFonts w:ascii="Arial" w:hAnsi="Arial" w:cs="Arial"/>
            <w:color w:val="0563C1"/>
            <w:u w:val="single"/>
            <w:rtl/>
          </w:rPr>
          <w:t>3.10.19.pdf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12.1.2020 </w:t>
      </w:r>
      <w:r w:rsidRPr="00F569ED">
        <w:rPr>
          <w:rFonts w:ascii="Arial" w:hAnsi="Arial" w:cs="Arial"/>
          <w:szCs w:val="24"/>
          <w:rtl/>
          <w:lang w:bidi="he-IL"/>
        </w:rPr>
        <w:t>הגישה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לסילוק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התביעה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הסף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מחמת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התיישנות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14.1.2020 </w:t>
      </w:r>
      <w:r w:rsidRPr="00F569ED">
        <w:rPr>
          <w:rFonts w:ascii="Arial" w:hAnsi="Arial" w:cs="Arial"/>
          <w:szCs w:val="24"/>
          <w:rtl/>
          <w:lang w:bidi="he-IL"/>
        </w:rPr>
        <w:t>ניתנה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בעניין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בקשה לסילוק על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הסףמ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</w:rPr>
          <w:t xml:space="preserve">12.1.20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14.1.2020.pdf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בתגובה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הערות</w:t>
      </w:r>
      <w:r w:rsidRPr="00F569ED">
        <w:rPr>
          <w:rFonts w:ascii="Arial" w:hAnsi="Arial" w:cs="Arial"/>
        </w:rPr>
        <w:t>/</w:t>
      </w:r>
      <w:r w:rsidRPr="00F569ED">
        <w:rPr>
          <w:rFonts w:ascii="Arial" w:hAnsi="Arial" w:cs="Arial"/>
          <w:szCs w:val="24"/>
          <w:rtl/>
          <w:lang w:bidi="he-IL"/>
        </w:rPr>
        <w:t>תגובה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לסילוק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הסף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הערות לבקשת הפרקליטות לסילוק התביעה על </w:t>
        </w:r>
        <w:proofErr w:type="gram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הסף  מיום</w:t>
        </w:r>
        <w:proofErr w:type="gram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</w:rPr>
          <w:t>12.docx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31.5.2020 </w:t>
      </w:r>
      <w:r w:rsidRPr="00F569ED">
        <w:rPr>
          <w:rFonts w:ascii="Arial" w:hAnsi="Arial" w:cs="Arial"/>
          <w:szCs w:val="24"/>
          <w:rtl/>
          <w:lang w:bidi="he-IL"/>
        </w:rPr>
        <w:t>נדחתה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התביעה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הסף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מחמת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התיישנות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7">
        <w:r w:rsidRPr="00F569ED">
          <w:rPr>
            <w:rFonts w:ascii="Arial" w:hAnsi="Arial" w:cs="Arial"/>
            <w:color w:val="0563C1"/>
            <w:u w:val="single"/>
            <w:rtl/>
          </w:rPr>
          <w:t>2020-04.pdf</w:t>
        </w:r>
      </w:hyperlink>
      <w:r w:rsidRPr="00F569ED">
        <w:rPr>
          <w:rFonts w:ascii="Arial" w:hAnsi="Arial" w:cs="Arial"/>
        </w:rPr>
        <w:t>"; "</w:t>
      </w:r>
      <w:hyperlink r:id="rId6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הערות לפס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ד סע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ש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6928-10-19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</w:t>
        </w:r>
        <w:r w:rsidRPr="00F569ED">
          <w:rPr>
            <w:rFonts w:ascii="Arial" w:hAnsi="Arial" w:cs="Arial"/>
            <w:color w:val="0563C1"/>
            <w:u w:val="single"/>
            <w:rtl/>
          </w:rPr>
          <w:t>-31.5.2020.docx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1.7.2020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ערעור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הארצי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ע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ע</w:t>
      </w:r>
      <w:r w:rsidRPr="00F569ED">
        <w:rPr>
          <w:rFonts w:ascii="Arial" w:hAnsi="Arial" w:cs="Arial"/>
        </w:rPr>
        <w:t xml:space="preserve"> 2514-07-20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69">
        <w:r w:rsidRPr="00F569ED">
          <w:rPr>
            <w:rFonts w:ascii="Arial" w:hAnsi="Arial" w:cs="Arial"/>
            <w:color w:val="0563C1"/>
            <w:u w:val="single"/>
            <w:rtl/>
          </w:rPr>
          <w:t xml:space="preserve">15.11.20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ערעור מתוקן </w:t>
        </w:r>
        <w:proofErr w:type="gramStart"/>
        <w:r w:rsidRPr="00F569ED">
          <w:rPr>
            <w:rFonts w:ascii="Arial" w:hAnsi="Arial" w:cs="Arial"/>
            <w:color w:val="0563C1"/>
            <w:u w:val="single"/>
            <w:rtl/>
          </w:rPr>
          <w:t xml:space="preserve">-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מסמכים</w:t>
        </w:r>
        <w:proofErr w:type="gram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ואסמכתאות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docx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21.11.2020 </w:t>
      </w:r>
      <w:r w:rsidRPr="00F569ED">
        <w:rPr>
          <w:rFonts w:ascii="Arial" w:hAnsi="Arial" w:cs="Arial"/>
          <w:szCs w:val="24"/>
          <w:rtl/>
          <w:lang w:bidi="he-IL"/>
        </w:rPr>
        <w:t>נתן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הארצי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המורה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לקצר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היקף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הערעור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דרישת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ביהד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21.11.20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לקצר את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העירעור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ל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15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עמוד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4.1.2021 </w:t>
      </w:r>
      <w:r w:rsidRPr="00F569ED">
        <w:rPr>
          <w:rFonts w:ascii="Arial" w:hAnsi="Arial" w:cs="Arial"/>
          <w:szCs w:val="24"/>
          <w:rtl/>
          <w:lang w:bidi="he-IL"/>
        </w:rPr>
        <w:t>התקיים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הארצי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ובמסגרתו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נדונו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סוגיות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ההתיישנות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ומועד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הידיעה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אישור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הגמלה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פרוטוקול דיון </w:t>
        </w:r>
        <w:r w:rsidRPr="00F569ED">
          <w:rPr>
            <w:rFonts w:ascii="Arial" w:hAnsi="Arial" w:cs="Arial"/>
            <w:color w:val="0563C1"/>
            <w:u w:val="single"/>
            <w:rtl/>
          </w:rPr>
          <w:t>(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ראשון</w:t>
        </w:r>
        <w:r w:rsidR="00485754" w:rsidRPr="00F569ED">
          <w:rPr>
            <w:rFonts w:ascii="Arial" w:hAnsi="Arial" w:cs="Arial"/>
            <w:color w:val="0563C1"/>
            <w:u w:val="single"/>
            <w:rtl/>
          </w:rPr>
          <w:t>)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</w:t>
        </w:r>
        <w:r w:rsidRPr="00F569ED">
          <w:rPr>
            <w:rFonts w:ascii="Arial" w:hAnsi="Arial" w:cs="Arial"/>
            <w:color w:val="0563C1"/>
            <w:u w:val="single"/>
            <w:rtl/>
          </w:rPr>
          <w:t>-4.1.2021</w:t>
        </w:r>
        <w:r w:rsidR="00485754" w:rsidRPr="00F569ED">
          <w:rPr>
            <w:rFonts w:ascii="Arial" w:hAnsi="Arial" w:cs="Arial"/>
            <w:color w:val="0563C1"/>
            <w:u w:val="single"/>
            <w:rtl/>
          </w:rPr>
          <w:t>)</w:t>
        </w:r>
        <w:r w:rsidRPr="00F569ED">
          <w:rPr>
            <w:rFonts w:ascii="Arial" w:hAnsi="Arial" w:cs="Arial"/>
            <w:color w:val="0563C1"/>
            <w:u w:val="single"/>
            <w:rtl/>
          </w:rPr>
          <w:t>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20.1.2021 </w:t>
      </w:r>
      <w:r w:rsidRPr="00F569ED">
        <w:rPr>
          <w:rFonts w:ascii="Arial" w:hAnsi="Arial" w:cs="Arial"/>
          <w:szCs w:val="24"/>
          <w:rtl/>
          <w:lang w:bidi="he-IL"/>
        </w:rPr>
        <w:t>התקיים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הארצי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בהמשך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לאותן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סוגיות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פרוטוקול דיון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20.1.2021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תיק ארצי ע</w:t>
        </w:r>
        <w:r w:rsidRPr="00F569ED">
          <w:rPr>
            <w:rFonts w:ascii="Arial" w:hAnsi="Arial" w:cs="Arial"/>
            <w:color w:val="0563C1"/>
            <w:u w:val="single"/>
            <w:rtl/>
          </w:rPr>
          <w:t>_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 </w:t>
        </w:r>
        <w:r w:rsidRPr="00F569ED">
          <w:rPr>
            <w:rFonts w:ascii="Arial" w:hAnsi="Arial" w:cs="Arial"/>
            <w:color w:val="0563C1"/>
            <w:u w:val="single"/>
            <w:rtl/>
          </w:rPr>
          <w:t>2514-07-20.pdf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3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12.10.2021 </w:t>
      </w:r>
      <w:r w:rsidRPr="00F569ED">
        <w:rPr>
          <w:rFonts w:ascii="Arial" w:hAnsi="Arial" w:cs="Arial"/>
          <w:szCs w:val="24"/>
          <w:rtl/>
          <w:lang w:bidi="he-IL"/>
        </w:rPr>
        <w:t>קיבל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הארצי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הערעור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בחלקו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קבע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המו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עצר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ההתיישנות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והחזיר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התיק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האזורי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לבירור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לגופו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3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הכסטר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</w:t>
        </w:r>
        <w:proofErr w:type="gramStart"/>
        <w:r w:rsidRPr="00F569ED">
          <w:rPr>
            <w:rFonts w:ascii="Arial" w:hAnsi="Arial" w:cs="Arial"/>
            <w:color w:val="0563C1"/>
            <w:u w:val="single"/>
            <w:rtl/>
          </w:rPr>
          <w:t xml:space="preserve">-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פסק</w:t>
        </w:r>
        <w:proofErr w:type="gram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דין בערעור ארצי </w:t>
        </w:r>
        <w:r w:rsidRPr="00F569ED">
          <w:rPr>
            <w:rFonts w:ascii="Arial" w:hAnsi="Arial" w:cs="Arial"/>
            <w:color w:val="0563C1"/>
            <w:u w:val="single"/>
            <w:rtl/>
          </w:rPr>
          <w:t>12.10.2021.pdf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סבב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שני</w:t>
      </w:r>
      <w:r w:rsidRPr="00621471">
        <w:rPr>
          <w:rFonts w:ascii="Arial" w:hAnsi="Arial" w:cs="Arial"/>
          <w:b/>
          <w:bCs/>
          <w:u w:val="single"/>
        </w:rPr>
        <w:t xml:space="preserve">: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תביעה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מתוקנת</w:t>
      </w:r>
      <w:r w:rsidRPr="00621471">
        <w:rPr>
          <w:rFonts w:ascii="Arial" w:hAnsi="Arial" w:cs="Arial"/>
          <w:b/>
          <w:bCs/>
          <w:u w:val="single"/>
        </w:rPr>
        <w:t xml:space="preserve">,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שחרור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מייצוג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והסלמה</w:t>
      </w:r>
      <w:r w:rsidRPr="00621471">
        <w:rPr>
          <w:rFonts w:ascii="Arial" w:hAnsi="Arial" w:cs="Arial"/>
          <w:b/>
          <w:bCs/>
          <w:u w:val="single"/>
        </w:rPr>
        <w:t xml:space="preserve"> (2022–2025</w:t>
      </w:r>
      <w:r w:rsidR="00621471" w:rsidRPr="00621471">
        <w:rPr>
          <w:rFonts w:ascii="Arial" w:hAnsi="Arial" w:cs="Arial"/>
          <w:b/>
          <w:bCs/>
          <w:u w:val="single"/>
        </w:rPr>
        <w:t xml:space="preserve">) </w:t>
      </w:r>
      <w:r w:rsidR="00485754" w:rsidRPr="00621471">
        <w:rPr>
          <w:rFonts w:ascii="Arial" w:hAnsi="Arial" w:cs="Arial"/>
          <w:b/>
          <w:bCs/>
          <w:u w:val="single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30.5.2022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תביעה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מתוקן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כתב תביעה מתוקן מ</w:t>
        </w:r>
        <w:r w:rsidRPr="00F569ED">
          <w:rPr>
            <w:rFonts w:ascii="Arial" w:hAnsi="Arial" w:cs="Arial"/>
            <w:color w:val="0563C1"/>
            <w:u w:val="single"/>
            <w:rtl/>
          </w:rPr>
          <w:t>-30.5.22.pdf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3.1.2023 </w:t>
      </w:r>
      <w:r w:rsidRPr="00F569ED">
        <w:rPr>
          <w:rFonts w:ascii="Arial" w:hAnsi="Arial" w:cs="Arial"/>
          <w:szCs w:val="24"/>
          <w:rtl/>
          <w:lang w:bidi="he-IL"/>
        </w:rPr>
        <w:t>הגישה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מתוקן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כתב הגנה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3.1.2023.pdf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בדיון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11.1.2023 </w:t>
      </w:r>
      <w:r w:rsidRPr="00F569ED">
        <w:rPr>
          <w:rFonts w:ascii="Arial" w:hAnsi="Arial" w:cs="Arial"/>
          <w:szCs w:val="24"/>
          <w:rtl/>
          <w:lang w:bidi="he-IL"/>
        </w:rPr>
        <w:t>הוסכם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ביצוע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בדיקות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השוואתיות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פרוטוקול דיון </w:t>
        </w:r>
        <w:r w:rsidRPr="00F569ED">
          <w:rPr>
            <w:rFonts w:ascii="Arial" w:hAnsi="Arial" w:cs="Arial"/>
            <w:color w:val="0563C1"/>
            <w:u w:val="single"/>
            <w:rtl/>
          </w:rPr>
          <w:t>11.1.2023.pdf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בדיון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22.3.2023 </w:t>
      </w:r>
      <w:r w:rsidRPr="00F569ED">
        <w:rPr>
          <w:rFonts w:ascii="Arial" w:hAnsi="Arial" w:cs="Arial"/>
          <w:szCs w:val="24"/>
          <w:rtl/>
          <w:lang w:bidi="he-IL"/>
        </w:rPr>
        <w:t>הציע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מתווה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פשרה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דיון מחוץ לפרוטוקול 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הצעת פשרה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</w:t>
        </w:r>
        <w:r w:rsidRPr="00F569ED">
          <w:rPr>
            <w:rFonts w:ascii="Arial" w:hAnsi="Arial" w:cs="Arial"/>
            <w:color w:val="0563C1"/>
            <w:u w:val="single"/>
            <w:rtl/>
          </w:rPr>
          <w:t>-22.3.2023.pdf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10.9.2023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או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בסמוך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לכך</w:t>
      </w:r>
      <w:r w:rsidR="00485754" w:rsidRPr="00F569ED">
        <w:rPr>
          <w:rFonts w:ascii="Arial" w:hAnsi="Arial" w:cs="Arial"/>
          <w:rtl/>
        </w:rPr>
        <w:t>)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אישר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בקשתו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חיסדאי</w:t>
      </w:r>
      <w:proofErr w:type="spell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להשתחרר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מייצוג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בתיק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ומאז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מייצג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עצמי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אישור בקשה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58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לשחרור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חיסדאי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מייצוג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12.11.2023 </w:t>
      </w:r>
      <w:r w:rsidRPr="00F569ED">
        <w:rPr>
          <w:rFonts w:ascii="Arial" w:hAnsi="Arial" w:cs="Arial"/>
          <w:szCs w:val="24"/>
          <w:rtl/>
          <w:lang w:bidi="he-IL"/>
        </w:rPr>
        <w:t>ביקשתי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לתקן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הצעת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הפשרה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7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בקשה מ</w:t>
        </w:r>
        <w:r w:rsidRPr="00F569ED">
          <w:rPr>
            <w:rFonts w:ascii="Arial" w:hAnsi="Arial" w:cs="Arial"/>
            <w:color w:val="0563C1"/>
            <w:u w:val="single"/>
            <w:rtl/>
          </w:rPr>
          <w:t>-12.11.23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תיקון הצעת הפשרה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10.12.2023 </w:t>
      </w:r>
      <w:r w:rsidRPr="00F569ED">
        <w:rPr>
          <w:rFonts w:ascii="Arial" w:hAnsi="Arial" w:cs="Arial"/>
          <w:szCs w:val="24"/>
          <w:rtl/>
          <w:lang w:bidi="he-IL"/>
        </w:rPr>
        <w:t>הודיעה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היא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פתוחה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לשקול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פשרה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המדינה פתוחה לשקול פשרה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_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10.12.23_.pdf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30.1.2024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לפרקליטות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הצעה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כתובה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ומפורטת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לפשרה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הצעה לפשרה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-30.1.2024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מוגשת לפרקליטות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1.2.2024 </w:t>
      </w:r>
      <w:r w:rsidRPr="00F569ED">
        <w:rPr>
          <w:rFonts w:ascii="Arial" w:hAnsi="Arial" w:cs="Arial"/>
          <w:szCs w:val="24"/>
          <w:rtl/>
          <w:lang w:bidi="he-IL"/>
        </w:rPr>
        <w:t>הודעתי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המגעים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-1.2.2024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עם מכתב מלווה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הסכמות הצדדים לפי 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-28.12.23.pdf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18.2.2024 </w:t>
      </w:r>
      <w:r w:rsidRPr="00F569ED">
        <w:rPr>
          <w:rFonts w:ascii="Arial" w:hAnsi="Arial" w:cs="Arial"/>
          <w:szCs w:val="24"/>
          <w:rtl/>
          <w:lang w:bidi="he-IL"/>
        </w:rPr>
        <w:t>ו</w:t>
      </w:r>
      <w:r w:rsidRPr="00F569ED">
        <w:rPr>
          <w:rFonts w:ascii="Arial" w:hAnsi="Arial" w:cs="Arial"/>
        </w:rPr>
        <w:t xml:space="preserve">-19.2.2024 </w:t>
      </w:r>
      <w:r w:rsidRPr="00F569ED">
        <w:rPr>
          <w:rFonts w:ascii="Arial" w:hAnsi="Arial" w:cs="Arial"/>
          <w:szCs w:val="24"/>
          <w:rtl/>
          <w:lang w:bidi="he-IL"/>
        </w:rPr>
        <w:t>הודיעה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כ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בוואטסאפ</w:t>
      </w:r>
      <w:proofErr w:type="spellEnd"/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דחתה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ההצעה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וטענה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נפגשו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מספר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פעמים</w:t>
      </w:r>
      <w:r w:rsidRPr="00F569ED">
        <w:rPr>
          <w:rFonts w:ascii="Arial" w:hAnsi="Arial" w:cs="Arial"/>
        </w:rPr>
        <w:t xml:space="preserve">" — </w:t>
      </w:r>
      <w:r w:rsidRPr="00F569ED">
        <w:rPr>
          <w:rFonts w:ascii="Arial" w:hAnsi="Arial" w:cs="Arial"/>
          <w:szCs w:val="24"/>
          <w:rtl/>
          <w:lang w:bidi="he-IL"/>
        </w:rPr>
        <w:t>טענה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שהכחשתי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שכן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התקיימה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מקצועית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מאז</w:t>
      </w:r>
      <w:r w:rsidRPr="00F569ED">
        <w:rPr>
          <w:rFonts w:ascii="Arial" w:hAnsi="Arial" w:cs="Arial"/>
        </w:rPr>
        <w:t xml:space="preserve"> 2016.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הודעת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ווטסאפ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של ב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כ הנתבעת מ</w:t>
        </w:r>
        <w:r w:rsidRPr="00F569ED">
          <w:rPr>
            <w:rFonts w:ascii="Arial" w:hAnsi="Arial" w:cs="Arial"/>
            <w:color w:val="0563C1"/>
            <w:u w:val="single"/>
            <w:rtl/>
          </w:rPr>
          <w:t>-18.2.2024.pdf</w:t>
        </w:r>
      </w:hyperlink>
      <w:r w:rsidRPr="00F569ED">
        <w:rPr>
          <w:rFonts w:ascii="Arial" w:hAnsi="Arial" w:cs="Arial"/>
        </w:rPr>
        <w:t>"; "</w:t>
      </w:r>
      <w:hyperlink r:id="rId8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-3.3.2024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לאור הודעות המדינה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הסכמות הצדדים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בעקבות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זאת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7.3.2024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10.3.2024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להורות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להסביר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סירובה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מקצועית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-7.3.2024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לאור הודעות המדינה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הסכמות הצדדים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8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-10.3.24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להורות לברר מי המשקר כאילו נתקיימו פגישות עם התובע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21.3.2024 </w:t>
      </w:r>
      <w:r w:rsidRPr="00F569ED">
        <w:rPr>
          <w:rFonts w:ascii="Arial" w:hAnsi="Arial" w:cs="Arial"/>
          <w:szCs w:val="24"/>
          <w:rtl/>
          <w:lang w:bidi="he-IL"/>
        </w:rPr>
        <w:t>הגישה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התייחסות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24.3.2024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תגובה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המפריכה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טענותיה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87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התיחסות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המדינה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-21.3.2024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להחלטת השופט מ</w:t>
        </w:r>
        <w:r w:rsidRPr="00F569ED">
          <w:rPr>
            <w:rFonts w:ascii="Arial" w:hAnsi="Arial" w:cs="Arial"/>
            <w:color w:val="0563C1"/>
            <w:u w:val="single"/>
            <w:rtl/>
          </w:rPr>
          <w:t>-10.3.2024</w:t>
        </w:r>
      </w:hyperlink>
      <w:r w:rsidRPr="00F569ED">
        <w:rPr>
          <w:rFonts w:ascii="Arial" w:hAnsi="Arial" w:cs="Arial"/>
        </w:rPr>
        <w:t>"; "</w:t>
      </w:r>
      <w:hyperlink r:id="rId8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תגובת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-24.3.24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להתיחסות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המדינה להחלטה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-10.3.24.pdf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23.5.2024 </w:t>
      </w:r>
      <w:r w:rsidRPr="00F569ED">
        <w:rPr>
          <w:rFonts w:ascii="Arial" w:hAnsi="Arial" w:cs="Arial"/>
          <w:szCs w:val="24"/>
          <w:rtl/>
          <w:lang w:bidi="he-IL"/>
        </w:rPr>
        <w:t>וביום</w:t>
      </w:r>
      <w:r w:rsidRPr="00F569ED">
        <w:rPr>
          <w:rFonts w:ascii="Arial" w:hAnsi="Arial" w:cs="Arial"/>
        </w:rPr>
        <w:t xml:space="preserve"> 30.5.2024 </w:t>
      </w:r>
      <w:r w:rsidRPr="00F569ED">
        <w:rPr>
          <w:rFonts w:ascii="Arial" w:hAnsi="Arial" w:cs="Arial"/>
          <w:szCs w:val="24"/>
          <w:rtl/>
          <w:lang w:bidi="he-IL"/>
        </w:rPr>
        <w:t>שלחתי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לפרקליטות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בנושא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פרשנות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החוזה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ובנושא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הכשל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הלוגי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בנוסחת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הנציבות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להצדקת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אופן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חישוב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הפנסיה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שלי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 xml:space="preserve">: </w:t>
      </w:r>
      <w:r w:rsidRPr="00F569ED">
        <w:rPr>
          <w:rFonts w:ascii="Arial" w:hAnsi="Arial" w:cs="Arial"/>
        </w:rPr>
        <w:lastRenderedPageBreak/>
        <w:t>"</w:t>
      </w:r>
      <w:hyperlink r:id="rId89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לפמח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ירושלים 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23.5.2024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על פרשנות לטובת מי שלא ניסח חוזה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90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לפמח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י</w:t>
        </w:r>
        <w:r w:rsidRPr="00F569ED">
          <w:rPr>
            <w:rFonts w:ascii="Arial" w:hAnsi="Arial" w:cs="Arial"/>
            <w:color w:val="0563C1"/>
            <w:u w:val="single"/>
            <w:rtl/>
          </w:rPr>
          <w:t>-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ם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-30.5.2024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על הוכחת הנציבות להצדקת נוסחתם לחישוב הפנסיה שלי</w:t>
        </w:r>
        <w:r w:rsidRPr="00F569ED">
          <w:rPr>
            <w:rFonts w:ascii="Arial" w:hAnsi="Arial" w:cs="Arial"/>
            <w:color w:val="0563C1"/>
            <w:u w:val="single"/>
            <w:rtl/>
          </w:rPr>
          <w:t>..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בחודש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יוני</w:t>
      </w:r>
      <w:r w:rsidRPr="00F569ED">
        <w:rPr>
          <w:rFonts w:ascii="Arial" w:hAnsi="Arial" w:cs="Arial"/>
        </w:rPr>
        <w:t xml:space="preserve"> 2024 </w:t>
      </w:r>
      <w:r w:rsidRPr="00F569ED">
        <w:rPr>
          <w:rFonts w:ascii="Arial" w:hAnsi="Arial" w:cs="Arial"/>
          <w:szCs w:val="24"/>
          <w:rtl/>
          <w:lang w:bidi="he-IL"/>
        </w:rPr>
        <w:t>ביקשה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דחיות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נוספות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ובהמשך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לכך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הוגשה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הודעת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23.6.2024, </w:t>
      </w:r>
      <w:r w:rsidRPr="00F569ED">
        <w:rPr>
          <w:rFonts w:ascii="Arial" w:hAnsi="Arial" w:cs="Arial"/>
          <w:szCs w:val="24"/>
          <w:rtl/>
          <w:lang w:bidi="he-IL"/>
        </w:rPr>
        <w:t>ולאחריה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ניתנה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24.6.2024.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9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המדינה לדחייה מ</w:t>
        </w:r>
        <w:r w:rsidRPr="00F569ED">
          <w:rPr>
            <w:rFonts w:ascii="Arial" w:hAnsi="Arial" w:cs="Arial"/>
            <w:color w:val="0563C1"/>
            <w:u w:val="single"/>
            <w:rtl/>
          </w:rPr>
          <w:t>3.6.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</w:t>
        </w:r>
        <w:r w:rsidRPr="00F569ED">
          <w:rPr>
            <w:rFonts w:ascii="Arial" w:hAnsi="Arial" w:cs="Arial"/>
            <w:color w:val="0563C1"/>
            <w:u w:val="single"/>
            <w:rtl/>
          </w:rPr>
          <w:t>-21.6.24.pdf</w:t>
        </w:r>
      </w:hyperlink>
      <w:r w:rsidRPr="00F569ED">
        <w:rPr>
          <w:rFonts w:ascii="Arial" w:hAnsi="Arial" w:cs="Arial"/>
        </w:rPr>
        <w:t>"; "</w:t>
      </w:r>
      <w:hyperlink r:id="rId9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הודעת המדינה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-23.6.2024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שתגובת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נשמ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ואוצר לטיעוני התובע נשלחה לתובע ב</w:t>
        </w:r>
        <w:r w:rsidRPr="00F569ED">
          <w:rPr>
            <w:rFonts w:ascii="Arial" w:hAnsi="Arial" w:cs="Arial"/>
            <w:color w:val="0563C1"/>
            <w:u w:val="single"/>
            <w:rtl/>
          </w:rPr>
          <w:t>-19.6.24.pdf</w:t>
        </w:r>
      </w:hyperlink>
      <w:r w:rsidRPr="00F569ED">
        <w:rPr>
          <w:rFonts w:ascii="Arial" w:hAnsi="Arial" w:cs="Arial"/>
        </w:rPr>
        <w:t>"; "</w:t>
      </w:r>
      <w:hyperlink r:id="rId9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הודעת המדינה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-23.6.24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--24.6.24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17.11.2024 </w:t>
      </w:r>
      <w:r w:rsidRPr="00F569ED">
        <w:rPr>
          <w:rFonts w:ascii="Arial" w:hAnsi="Arial" w:cs="Arial"/>
          <w:szCs w:val="24"/>
          <w:rtl/>
          <w:lang w:bidi="he-IL"/>
        </w:rPr>
        <w:t>הודיעה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סופית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מקום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לפשרה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94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הודעתהמדינה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-17.11.2024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דחיית הצעות הפשרה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4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5.12.2024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המלינה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התנהלות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וסירובה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לקיים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הגורמים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המקצועיים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כפי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שהתבקש</w:t>
      </w:r>
      <w:r w:rsidRPr="00F569ED">
        <w:rPr>
          <w:rFonts w:ascii="Arial" w:hAnsi="Arial" w:cs="Arial"/>
        </w:rPr>
        <w:t>/</w:t>
      </w:r>
      <w:r w:rsidRPr="00F569ED">
        <w:rPr>
          <w:rFonts w:ascii="Arial" w:hAnsi="Arial" w:cs="Arial"/>
          <w:szCs w:val="24"/>
          <w:rtl/>
          <w:lang w:bidi="he-IL"/>
        </w:rPr>
        <w:t>הורה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9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-5.12.2024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-18.11.24.docx</w:t>
        </w:r>
      </w:hyperlink>
      <w:r w:rsidRPr="00F569ED">
        <w:rPr>
          <w:rFonts w:ascii="Arial" w:hAnsi="Arial" w:cs="Arial"/>
        </w:rPr>
        <w:t>"; "</w:t>
      </w:r>
      <w:hyperlink r:id="rId9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-5.12.24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-18.11.24.pdf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621471" w:rsidRDefault="00122E9C" w:rsidP="00621471">
      <w:pPr>
        <w:bidi/>
        <w:spacing w:before="120" w:after="480" w:line="360" w:lineRule="exact"/>
        <w:rPr>
          <w:rFonts w:ascii="Arial" w:hAnsi="Arial" w:cs="Arial"/>
          <w:b/>
          <w:bCs/>
          <w:u w:val="single"/>
        </w:rPr>
      </w:pP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</w:t>
      </w:r>
      <w:r w:rsidRPr="00621471">
        <w:rPr>
          <w:rFonts w:ascii="Arial" w:hAnsi="Arial" w:cs="Arial"/>
          <w:b/>
          <w:bCs/>
          <w:u w:val="single"/>
        </w:rPr>
        <w:t xml:space="preserve">.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עיכוב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הליכים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והמצב</w:t>
      </w:r>
      <w:r w:rsidRPr="00621471">
        <w:rPr>
          <w:rFonts w:ascii="Arial" w:hAnsi="Arial" w:cs="Arial"/>
          <w:b/>
          <w:bCs/>
          <w:u w:val="single"/>
        </w:rPr>
        <w:t xml:space="preserve"> </w:t>
      </w:r>
      <w:r w:rsidRPr="00621471">
        <w:rPr>
          <w:rFonts w:ascii="Arial" w:hAnsi="Arial" w:cs="Arial"/>
          <w:b/>
          <w:bCs/>
          <w:szCs w:val="24"/>
          <w:u w:val="single"/>
          <w:rtl/>
          <w:lang w:bidi="he-IL"/>
        </w:rPr>
        <w:t>הנוכחי</w:t>
      </w:r>
      <w:r w:rsidRPr="00621471">
        <w:rPr>
          <w:rFonts w:ascii="Arial" w:hAnsi="Arial" w:cs="Arial"/>
          <w:b/>
          <w:bCs/>
          <w:u w:val="single"/>
        </w:rPr>
        <w:t xml:space="preserve"> (2025</w:t>
      </w:r>
      <w:r w:rsidR="00621471">
        <w:rPr>
          <w:rFonts w:ascii="Arial" w:hAnsi="Arial" w:cs="Arial"/>
          <w:b/>
          <w:bCs/>
          <w:u w:val="single"/>
        </w:rPr>
        <w:t xml:space="preserve">) 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5.2.2025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לדחיית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מועדים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עקב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מצב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בריאותי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9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בקשה כולל נספח מהתובע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-5.2.2025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לדחייה ויישום החלטות מ</w:t>
        </w:r>
        <w:r w:rsidRPr="00F569ED">
          <w:rPr>
            <w:rFonts w:ascii="Arial" w:hAnsi="Arial" w:cs="Arial"/>
            <w:color w:val="0563C1"/>
            <w:u w:val="single"/>
            <w:rtl/>
          </w:rPr>
          <w:t>-25.3.24.pdf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9.2.2025 </w:t>
      </w:r>
      <w:r w:rsidRPr="00F569ED">
        <w:rPr>
          <w:rFonts w:ascii="Arial" w:hAnsi="Arial" w:cs="Arial"/>
          <w:szCs w:val="24"/>
          <w:rtl/>
          <w:lang w:bidi="he-IL"/>
        </w:rPr>
        <w:t>נתן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ביטול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דיון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ההוכחות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ועיכוב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ההליכים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בתיק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לאור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מצבי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הרפואי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9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החלטות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99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בקשה מטעם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-9.2.2025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בעקבות החלטה מהיום </w:t>
        </w:r>
        <w:r w:rsidRPr="00F569ED">
          <w:rPr>
            <w:rFonts w:ascii="Arial" w:hAnsi="Arial" w:cs="Arial"/>
            <w:color w:val="0563C1"/>
            <w:u w:val="single"/>
            <w:rtl/>
          </w:rPr>
          <w:t>9.2.2025.pdf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2.3.2025 </w:t>
      </w:r>
      <w:r w:rsidRPr="00F569ED">
        <w:rPr>
          <w:rFonts w:ascii="Arial" w:hAnsi="Arial" w:cs="Arial"/>
          <w:szCs w:val="24"/>
          <w:rtl/>
          <w:lang w:bidi="he-IL"/>
        </w:rPr>
        <w:t>ניתנה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נוספת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על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ידי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0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החלטות 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"; "</w:t>
      </w:r>
      <w:hyperlink r:id="rId101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בקשה מטעם התובע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-2.3.2025.docx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ביום</w:t>
      </w:r>
      <w:r w:rsidRPr="00F569ED">
        <w:rPr>
          <w:rFonts w:ascii="Arial" w:hAnsi="Arial" w:cs="Arial"/>
        </w:rPr>
        <w:t xml:space="preserve"> 27.4.2025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לעדכון</w:t>
      </w:r>
      <w:r w:rsidRPr="00F569ED">
        <w:rPr>
          <w:rFonts w:ascii="Arial" w:hAnsi="Arial" w:cs="Arial"/>
        </w:rPr>
        <w:t xml:space="preserve">. </w:t>
      </w: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29.4.2025 </w:t>
      </w:r>
      <w:r w:rsidRPr="00F569ED">
        <w:rPr>
          <w:rFonts w:ascii="Arial" w:hAnsi="Arial" w:cs="Arial"/>
          <w:szCs w:val="24"/>
          <w:rtl/>
          <w:lang w:bidi="he-IL"/>
        </w:rPr>
        <w:t>ניתנה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המורה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להגיב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2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בקשה 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27.4.2025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-2.3.2025.docx</w:t>
        </w:r>
      </w:hyperlink>
      <w:r w:rsidRPr="00F569ED">
        <w:rPr>
          <w:rFonts w:ascii="Arial" w:hAnsi="Arial" w:cs="Arial"/>
        </w:rPr>
        <w:t>"; "</w:t>
      </w:r>
      <w:hyperlink r:id="rId103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בקשת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-27.4.2025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והחלטה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29.4.25.pdf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1.7.2025 </w:t>
      </w:r>
      <w:r w:rsidRPr="00F569ED">
        <w:rPr>
          <w:rFonts w:ascii="Arial" w:hAnsi="Arial" w:cs="Arial"/>
          <w:szCs w:val="24"/>
          <w:rtl/>
          <w:lang w:bidi="he-IL"/>
        </w:rPr>
        <w:t>ניסיתי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שוב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ליזום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פשרה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מול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הפרקליטות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4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הודעת התובע מיום </w:t>
        </w:r>
        <w:r w:rsidRPr="00F569ED">
          <w:rPr>
            <w:rFonts w:ascii="Arial" w:hAnsi="Arial" w:cs="Arial"/>
            <w:color w:val="0563C1"/>
            <w:u w:val="single"/>
            <w:rtl/>
          </w:rPr>
          <w:t>1.7.2025.pdf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15.7.2025 </w:t>
      </w:r>
      <w:r w:rsidRPr="00F569ED">
        <w:rPr>
          <w:rFonts w:ascii="Arial" w:hAnsi="Arial" w:cs="Arial"/>
          <w:szCs w:val="24"/>
          <w:rtl/>
          <w:lang w:bidi="he-IL"/>
        </w:rPr>
        <w:t>קיבלתי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מכתב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מפרקליטת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מחוז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ירושלים</w:t>
      </w:r>
      <w:r w:rsidRPr="00F569ED">
        <w:rPr>
          <w:rFonts w:ascii="Arial" w:hAnsi="Arial" w:cs="Arial"/>
        </w:rPr>
        <w:t xml:space="preserve">, </w:t>
      </w:r>
      <w:proofErr w:type="spellStart"/>
      <w:r w:rsidRPr="00F569ED">
        <w:rPr>
          <w:rFonts w:ascii="Arial" w:hAnsi="Arial" w:cs="Arial"/>
          <w:szCs w:val="24"/>
          <w:rtl/>
          <w:lang w:bidi="he-IL"/>
        </w:rPr>
        <w:t>עו</w:t>
      </w:r>
      <w:proofErr w:type="spellEnd"/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ד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קרן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יוסט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המסרבת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לקיים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פגישה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נוספת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5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מכתב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פמח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קרן יוסט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-15.7.2025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המסרבת לקיים פגישה נוספת</w:t>
        </w:r>
        <w:r w:rsidRPr="00F569ED">
          <w:rPr>
            <w:rFonts w:ascii="Arial" w:hAnsi="Arial" w:cs="Arial"/>
            <w:color w:val="0563C1"/>
            <w:u w:val="single"/>
            <w:rtl/>
          </w:rPr>
          <w:t>.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</w:rPr>
          <w:t>pdf</w:t>
        </w:r>
        <w:proofErr w:type="spellEnd"/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1.12.2025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בקשה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בעניין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עובדות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מוסכמות</w:t>
      </w:r>
      <w:r w:rsidRPr="00F569ED">
        <w:rPr>
          <w:rFonts w:ascii="Arial" w:hAnsi="Arial" w:cs="Arial"/>
        </w:rPr>
        <w:t xml:space="preserve">".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6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הודעה מטעם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>-1.12.2025.pdf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ביום</w:t>
      </w:r>
      <w:r w:rsidRPr="00F569ED">
        <w:rPr>
          <w:rFonts w:ascii="Arial" w:hAnsi="Arial" w:cs="Arial"/>
        </w:rPr>
        <w:t xml:space="preserve"> 4.12.2025 </w:t>
      </w:r>
      <w:r w:rsidRPr="00F569ED">
        <w:rPr>
          <w:rFonts w:ascii="Arial" w:hAnsi="Arial" w:cs="Arial"/>
          <w:szCs w:val="24"/>
          <w:rtl/>
          <w:lang w:bidi="he-IL"/>
        </w:rPr>
        <w:t>נתן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בית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הדין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החלטה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המורה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להתייחס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לכל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סעיף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בבקשתי</w:t>
      </w:r>
      <w:r w:rsidRPr="00F569ED">
        <w:rPr>
          <w:rFonts w:ascii="Arial" w:hAnsi="Arial" w:cs="Arial"/>
        </w:rPr>
        <w:t xml:space="preserve"> </w:t>
      </w:r>
      <w:r w:rsidR="00A54864" w:rsidRPr="00F569ED">
        <w:rPr>
          <w:rFonts w:ascii="Arial" w:hAnsi="Arial" w:cs="Arial"/>
        </w:rPr>
        <w:t>(</w:t>
      </w:r>
      <w:r w:rsidRPr="00F569ED">
        <w:rPr>
          <w:rFonts w:ascii="Arial" w:hAnsi="Arial" w:cs="Arial"/>
        </w:rPr>
        <w:t>"</w:t>
      </w:r>
      <w:r w:rsidRPr="00F569ED">
        <w:rPr>
          <w:rFonts w:ascii="Arial" w:hAnsi="Arial" w:cs="Arial"/>
          <w:szCs w:val="24"/>
          <w:rtl/>
          <w:lang w:bidi="he-IL"/>
        </w:rPr>
        <w:t>מאשרת</w:t>
      </w:r>
      <w:r w:rsidRPr="00F569ED">
        <w:rPr>
          <w:rFonts w:ascii="Arial" w:hAnsi="Arial" w:cs="Arial"/>
        </w:rPr>
        <w:t xml:space="preserve">" </w:t>
      </w:r>
      <w:r w:rsidRPr="00F569ED">
        <w:rPr>
          <w:rFonts w:ascii="Arial" w:hAnsi="Arial" w:cs="Arial"/>
          <w:szCs w:val="24"/>
          <w:rtl/>
          <w:lang w:bidi="he-IL"/>
        </w:rPr>
        <w:t>או</w:t>
      </w:r>
      <w:r w:rsidRPr="00F569ED">
        <w:rPr>
          <w:rFonts w:ascii="Arial" w:hAnsi="Arial" w:cs="Arial"/>
        </w:rPr>
        <w:t xml:space="preserve"> "</w:t>
      </w:r>
      <w:r w:rsidRPr="00F569ED">
        <w:rPr>
          <w:rFonts w:ascii="Arial" w:hAnsi="Arial" w:cs="Arial"/>
          <w:szCs w:val="24"/>
          <w:rtl/>
          <w:lang w:bidi="he-IL"/>
        </w:rPr>
        <w:t>לא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מאשרת</w:t>
      </w:r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</w:rPr>
        <w:t>)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7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בקשב מטעם התובע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מהיום</w:t>
        </w:r>
        <w:r w:rsidRPr="00F569ED">
          <w:rPr>
            <w:rFonts w:ascii="Arial" w:hAnsi="Arial" w:cs="Arial"/>
            <w:color w:val="0563C1"/>
            <w:u w:val="single"/>
            <w:rtl/>
          </w:rPr>
          <w:t>, 4.12.2025.docx</w:t>
        </w:r>
      </w:hyperlink>
      <w:r w:rsidRPr="00F569ED">
        <w:rPr>
          <w:rFonts w:ascii="Arial" w:hAnsi="Arial" w:cs="Arial"/>
        </w:rPr>
        <w:t>"; "</w:t>
      </w:r>
      <w:hyperlink r:id="rId108"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בקשה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4.12.25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מטעם התובע </w:t>
        </w:r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בענין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החלטה מהיום</w:t>
        </w:r>
        <w:r w:rsidRPr="00F569ED">
          <w:rPr>
            <w:rFonts w:ascii="Arial" w:hAnsi="Arial" w:cs="Arial"/>
            <w:color w:val="0563C1"/>
            <w:u w:val="single"/>
            <w:rtl/>
          </w:rPr>
          <w:t>, 4.12.2025.pdf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pStyle w:val="ae"/>
        <w:numPr>
          <w:ilvl w:val="0"/>
          <w:numId w:val="15"/>
        </w:numPr>
        <w:bidi/>
        <w:spacing w:before="120" w:after="480" w:line="360" w:lineRule="exact"/>
        <w:contextualSpacing w:val="0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נכון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ליום</w:t>
      </w:r>
      <w:r w:rsidRPr="00F569ED">
        <w:rPr>
          <w:rFonts w:ascii="Arial" w:hAnsi="Arial" w:cs="Arial"/>
        </w:rPr>
        <w:t xml:space="preserve"> 23.12.2025, </w:t>
      </w:r>
      <w:r w:rsidRPr="00F569ED">
        <w:rPr>
          <w:rFonts w:ascii="Arial" w:hAnsi="Arial" w:cs="Arial"/>
          <w:szCs w:val="24"/>
          <w:rtl/>
          <w:lang w:bidi="he-IL"/>
        </w:rPr>
        <w:t>המדינה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טרם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מילאה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אחר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ההחלטה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ואני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הגשתי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התייחסות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המציינת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ומבקשת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את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אכיפתה</w:t>
      </w:r>
      <w:r w:rsidRPr="00F569ED">
        <w:rPr>
          <w:rFonts w:ascii="Arial" w:hAnsi="Arial" w:cs="Arial"/>
        </w:rPr>
        <w:t xml:space="preserve">. </w:t>
      </w:r>
      <w:r w:rsidR="00A54864" w:rsidRPr="00F569ED">
        <w:rPr>
          <w:rFonts w:ascii="Arial" w:hAnsi="Arial" w:cs="Arial"/>
          <w:rtl/>
        </w:rPr>
        <w:t>(</w:t>
      </w:r>
      <w:r w:rsidRPr="00F569ED">
        <w:rPr>
          <w:rFonts w:ascii="Arial" w:hAnsi="Arial" w:cs="Arial"/>
          <w:szCs w:val="24"/>
          <w:rtl/>
          <w:lang w:bidi="he-IL"/>
        </w:rPr>
        <w:t>מקור</w:t>
      </w:r>
      <w:r w:rsidRPr="00F569ED">
        <w:rPr>
          <w:rFonts w:ascii="Arial" w:hAnsi="Arial" w:cs="Arial"/>
        </w:rPr>
        <w:t>: "</w:t>
      </w:r>
      <w:hyperlink r:id="rId109">
        <w:proofErr w:type="spellStart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התיחסות</w:t>
        </w:r>
        <w:proofErr w:type="spellEnd"/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 xml:space="preserve"> התובע מ</w:t>
        </w:r>
        <w:r w:rsidRPr="00F569ED">
          <w:rPr>
            <w:rFonts w:ascii="Arial" w:hAnsi="Arial" w:cs="Arial"/>
            <w:color w:val="0563C1"/>
            <w:u w:val="single"/>
            <w:rtl/>
          </w:rPr>
          <w:t xml:space="preserve">-23.12.2025 </w:t>
        </w:r>
        <w:r w:rsidRPr="00F569ED">
          <w:rPr>
            <w:rFonts w:ascii="Arial" w:hAnsi="Arial" w:cs="Arial"/>
            <w:color w:val="0563C1"/>
            <w:u w:val="single"/>
            <w:rtl/>
            <w:lang w:bidi="he-IL"/>
          </w:rPr>
          <w:t>לתגובת המדינה להחלטה מ</w:t>
        </w:r>
        <w:r w:rsidRPr="00F569ED">
          <w:rPr>
            <w:rFonts w:ascii="Arial" w:hAnsi="Arial" w:cs="Arial"/>
            <w:color w:val="0563C1"/>
            <w:u w:val="single"/>
            <w:rtl/>
          </w:rPr>
          <w:t>-4.12.2025.pdf</w:t>
        </w:r>
      </w:hyperlink>
      <w:r w:rsidRPr="00F569ED">
        <w:rPr>
          <w:rFonts w:ascii="Arial" w:hAnsi="Arial" w:cs="Arial"/>
        </w:rPr>
        <w:t>"; "</w:t>
      </w:r>
      <w:hyperlink r:id="rId110">
        <w:r w:rsidRPr="00F569ED">
          <w:rPr>
            <w:rFonts w:ascii="Arial" w:hAnsi="Arial" w:cs="Arial"/>
            <w:color w:val="0563C1"/>
            <w:u w:val="single"/>
            <w:rtl/>
          </w:rPr>
          <w:t>23.12.2025.pdf</w:t>
        </w:r>
      </w:hyperlink>
      <w:r w:rsidRPr="00F569ED">
        <w:rPr>
          <w:rFonts w:ascii="Arial" w:hAnsi="Arial" w:cs="Arial"/>
        </w:rPr>
        <w:t>"</w:t>
      </w:r>
      <w:r w:rsidR="00485754" w:rsidRPr="00F569ED">
        <w:rPr>
          <w:rFonts w:ascii="Arial" w:hAnsi="Arial" w:cs="Arial"/>
          <w:rtl/>
        </w:rPr>
        <w:t>)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אני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מצהיר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שמי</w:t>
      </w:r>
      <w:r w:rsidRPr="00F569ED">
        <w:rPr>
          <w:rFonts w:ascii="Arial" w:hAnsi="Arial" w:cs="Arial"/>
        </w:rPr>
        <w:t xml:space="preserve">, </w:t>
      </w:r>
      <w:r w:rsidRPr="00F569ED">
        <w:rPr>
          <w:rFonts w:ascii="Arial" w:hAnsi="Arial" w:cs="Arial"/>
          <w:szCs w:val="24"/>
          <w:rtl/>
          <w:lang w:bidi="he-IL"/>
        </w:rPr>
        <w:t>זו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חתימתי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וכי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תוכן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תצהירי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זה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אמת</w:t>
      </w:r>
      <w:r w:rsidRPr="00F569ED">
        <w:rPr>
          <w:rFonts w:ascii="Arial" w:hAnsi="Arial" w:cs="Arial"/>
        </w:rPr>
        <w:t>.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</w:rPr>
        <w:t xml:space="preserve"> 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תאריך</w:t>
      </w:r>
      <w:r w:rsidRPr="00F569ED">
        <w:rPr>
          <w:rFonts w:ascii="Arial" w:hAnsi="Arial" w:cs="Arial"/>
        </w:rPr>
        <w:t>: ___________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t>חתימה</w:t>
      </w:r>
      <w:r w:rsidRPr="00F569ED">
        <w:rPr>
          <w:rFonts w:ascii="Arial" w:hAnsi="Arial" w:cs="Arial"/>
        </w:rPr>
        <w:t>: ___________</w:t>
      </w:r>
    </w:p>
    <w:p w:rsidR="00BB3300" w:rsidRPr="00F569ED" w:rsidRDefault="00122E9C" w:rsidP="00621471">
      <w:pPr>
        <w:bidi/>
        <w:spacing w:before="120" w:after="480" w:line="360" w:lineRule="exact"/>
        <w:rPr>
          <w:rFonts w:ascii="Arial" w:hAnsi="Arial" w:cs="Arial"/>
        </w:rPr>
      </w:pPr>
      <w:r w:rsidRPr="00F569ED">
        <w:rPr>
          <w:rFonts w:ascii="Arial" w:hAnsi="Arial" w:cs="Arial"/>
          <w:szCs w:val="24"/>
          <w:rtl/>
          <w:lang w:bidi="he-IL"/>
        </w:rPr>
        <w:lastRenderedPageBreak/>
        <w:t>שמעון</w:t>
      </w:r>
      <w:r w:rsidRPr="00F569ED">
        <w:rPr>
          <w:rFonts w:ascii="Arial" w:hAnsi="Arial" w:cs="Arial"/>
        </w:rPr>
        <w:t xml:space="preserve"> </w:t>
      </w:r>
      <w:r w:rsidRPr="00F569ED">
        <w:rPr>
          <w:rFonts w:ascii="Arial" w:hAnsi="Arial" w:cs="Arial"/>
          <w:szCs w:val="24"/>
          <w:rtl/>
          <w:lang w:bidi="he-IL"/>
        </w:rPr>
        <w:t>הכסטר</w:t>
      </w:r>
    </w:p>
    <w:sectPr w:rsidR="00BB3300" w:rsidRPr="00F569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22928"/>
    <w:multiLevelType w:val="hybridMultilevel"/>
    <w:tmpl w:val="23FA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986"/>
    <w:multiLevelType w:val="hybridMultilevel"/>
    <w:tmpl w:val="3DC6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C6198"/>
    <w:multiLevelType w:val="hybridMultilevel"/>
    <w:tmpl w:val="A62C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B7A23"/>
    <w:multiLevelType w:val="hybridMultilevel"/>
    <w:tmpl w:val="6F74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257C"/>
    <w:multiLevelType w:val="hybridMultilevel"/>
    <w:tmpl w:val="8CA87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602D2"/>
    <w:multiLevelType w:val="hybridMultilevel"/>
    <w:tmpl w:val="3F26F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2E9C"/>
    <w:rsid w:val="0015074B"/>
    <w:rsid w:val="00175AC1"/>
    <w:rsid w:val="0029609A"/>
    <w:rsid w:val="0029639D"/>
    <w:rsid w:val="00326F90"/>
    <w:rsid w:val="00485754"/>
    <w:rsid w:val="00621471"/>
    <w:rsid w:val="00692473"/>
    <w:rsid w:val="008E5C7D"/>
    <w:rsid w:val="00974A26"/>
    <w:rsid w:val="00A54864"/>
    <w:rsid w:val="00AA1D8D"/>
    <w:rsid w:val="00B47730"/>
    <w:rsid w:val="00BB3300"/>
    <w:rsid w:val="00CB0664"/>
    <w:rsid w:val="00F569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4C09E8F-AAF1-4F36-8C9F-730FFD0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David" w:eastAsia="David" w:hAnsi="David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enhex22.github.io/aba2/%D7%9E%D7%9B%D7%AA%D7%91%20%D7%A2%D7%95%D7%93%20%D7%90%D7%95%D7%A4%D7%99%D7%A8%20%D7%98%D7%9C%20%D7%9C%D7%99%D7%95%D7%A2%D7%9E%20%D7%90%D7%95%D7%A6%D7%A8%20%D7%9E-4.9.12.pdf" TargetMode="External"/><Relationship Id="rId21" Type="http://schemas.openxmlformats.org/officeDocument/2006/relationships/hyperlink" Target="https://benhex22.github.io/aba2/%D7%94%D7%95%D7%93%D7%A2%D7%AA%20%D7%A0%D7%A9%D7%9E%20%D7%9E-15.8.2012%D7%A2%D7%9C%20%D7%94%D7%A4%D7%A8%D7%A9%D7%94%20%D7%9C%D7%92%D7%99%D7%9E%D7%9C%D7%90%D7%95%D7%AA%20%D7%A0%D7%97%D7%AA%D7%9E%D7%94%2021.11.2012%20.pdf" TargetMode="External"/><Relationship Id="rId42" Type="http://schemas.openxmlformats.org/officeDocument/2006/relationships/hyperlink" Target="https://benhex22.github.io/aba2/%D7%9E%D7%9B%D7%AA%D7%91%20%D7%A2.%D7%90%D7%91%D7%9F%20%D7%9E-12.3.2015%20%D7%A9%D7%94%D7%92%D7%99%D7%A2%20%D7%9123.1.2017%20%281%29.pdf" TargetMode="External"/><Relationship Id="rId47" Type="http://schemas.openxmlformats.org/officeDocument/2006/relationships/hyperlink" Target="https://benhex22.github.io/aba2/%D7%AA%D7%A9%D7%95%D7%91%D7%94%20%D7%9E-13.6.2016%20%D7%9C%D7%9E%D7%9B%D7%AA%D7%91%D7%95%20%D7%A9%D7%9C%20%D7%A6.%20%D7%9C%D7%95%D7%99%20%D7%A6-4.5.2016.docx" TargetMode="External"/><Relationship Id="rId63" Type="http://schemas.openxmlformats.org/officeDocument/2006/relationships/hyperlink" Target="https://benhex22.github.io/aba2/%D7%97%D7%95%D7%95%D7%AA%20%D7%93%D7%A2%D7%AA%20%D7%90%D7%95%D7%A4%D7%99%D7%A8%20%D7%98%D7%9C%20%D7%9C%D7%A1%D7%99%D7%9B%D7%95%D7%99%20%D7%A7%D7%91%D7%9C%D7%AA%20%D7%A2%D7%A8%D7%A2%D7%95%D7%A8%20%D7%A2%D7%9C%20%D7%92%D7%99%D7%9E%D7%9C%D7%94%20%2018.6.19.pdf" TargetMode="External"/><Relationship Id="rId68" Type="http://schemas.openxmlformats.org/officeDocument/2006/relationships/hyperlink" Target="https://benhex22.github.io/aba2/%D7%94%D7%A2%D7%A8%D7%95%D7%AA%20%D7%9C%D7%A4%D7%A1-%D7%93%20%D7%A1%D7%A2-%D7%A9%206928-10-19%20%D7%9E-31.5.2020.docx" TargetMode="External"/><Relationship Id="rId84" Type="http://schemas.openxmlformats.org/officeDocument/2006/relationships/hyperlink" Target="https://benhex22.github.io/aba2/%D7%91%D7%A7%D7%A9%D7%AA%20%D7%94%D7%AA%D7%95%D7%91%D7%A2%20%D7%9E-3.3.2024%20%D7%9C%D7%90%D7%95%D7%A8%20%D7%94%D7%95%D7%93%D7%A2%D7%95%D7%AA%20%D7%94%D7%9E%D7%93%D7%99%D7%A0%D7%94%20%D7%91%D7%A2%D7%A0%D7%99%D7%9F%20%D7%94%D7%A1%D7%9B%D7%9E%D7%95%D7%AA%20%D7%94%D7%A6%D7%93%D7%93%D7%99%D7%9D.pdf" TargetMode="External"/><Relationship Id="rId89" Type="http://schemas.openxmlformats.org/officeDocument/2006/relationships/hyperlink" Target="https://benhex22.github.io/aba2/%D7%9C%D7%A4%D7%9E%D7%97%20%D7%99%D7%A8%D7%95%D7%A9%D7%9C%D7%99%D7%9D%2023.5.2024%20%D7%A2%D7%9C%20%D7%A4%D7%A8%D7%A9%D7%A0%D7%95%D7%AA%20%D7%9C%D7%98%D7%95%D7%91%D7%AA%20%D7%9E%D7%99%20%D7%A9%D7%9C%D7%90%20%D7%A0%D7%99%D7%A1%D7%97%20%D7%97%D7%95%D7%96%D7%94.pdf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nhex22.github.io/aba2/%D7%9B%D7%AA%D7%91%20%D7%94%D7%92%D7%A0%D7%94%20%D7%9E%D7%99%D7%95%D7%9D%203.1.2023.pdf" TargetMode="External"/><Relationship Id="rId29" Type="http://schemas.openxmlformats.org/officeDocument/2006/relationships/hyperlink" Target="https://benhex22.github.io/aba2/%D7%94%D7%95%D7%93%D7%A2%D7%AA%20%D7%A0%D7%A9%D7%9E%20%D7%9E-15.8.2012%D7%A2%D7%9C%20%D7%94%D7%A4%D7%A8%D7%A9%D7%94%20%D7%9C%D7%92%D7%99%D7%9E%D7%9C%D7%90%D7%95%D7%AA%20%D7%A0%D7%97%D7%AA%D7%9E%D7%94%2021.11.2012%20.pdf" TargetMode="External"/><Relationship Id="rId107" Type="http://schemas.openxmlformats.org/officeDocument/2006/relationships/hyperlink" Target="https://benhex22.github.io/aba2/%D7%91%D7%A7%D7%A9%D7%91%20%D7%9E%D7%98%D7%A2%D7%9D%20%D7%94%D7%AA%D7%95%D7%91%D7%A2%20%D7%91%D7%A2%D7%A0%D7%99%D7%9F%20%D7%94%D7%97%D7%9C%D7%98%D7%94%20%D7%9E%D7%94%D7%99%D7%95%D7%9D%2C%204.12.2025.docx" TargetMode="External"/><Relationship Id="rId11" Type="http://schemas.openxmlformats.org/officeDocument/2006/relationships/hyperlink" Target="https://benhex22.github.io/aba2/%D7%97%D7%99%D7%A9%D7%95%D7%91%20%D7%9E%D7%A2%D7%A0%D7%A7%20%D7%99%D7%95%D7%91%D7%9C%202004%20%D7%9C%D7%A4%D7%99%20%D7%93%D7%A8%D7%92%D7%94%2B45%20%D7%91%D7%A9%D7%99%D7%90%20%D7%94%D7%95%D7%AA%D7%A7%20%3D.pdf" TargetMode="External"/><Relationship Id="rId24" Type="http://schemas.openxmlformats.org/officeDocument/2006/relationships/hyperlink" Target="https://benhex22.github.io/aba2/%D7%94%D7%A0%D7%97%D7%99%D7%95%D7%AA%20%D7%A0%D7%A9%D7%9E%20%D7%9C%D7%97%D7%99%D7%A9%D7%95%D7%91%20%D7%94%D7%92%D7%99%D7%9E%D7%9C%D7%94%20%D7%9E%D7%99%D7%95%D7%9D%2021.8.2012.pdf" TargetMode="External"/><Relationship Id="rId32" Type="http://schemas.openxmlformats.org/officeDocument/2006/relationships/hyperlink" Target="https://benhex22.github.io/aba2/%D7%A0%D7%A1%D7%A4%D7%97%204-%20%D7%A2%D7%A8%D7%A2%D7%95%D7%A8%20%D7%92%D7%99%D7%9E%D7%9C%D7%94%20%D7%9C%D7%90%D7%94%D7%A8%D7%95%D7%A0%D7%95%D7%91%2C%208.1.2013.pdf" TargetMode="External"/><Relationship Id="rId37" Type="http://schemas.openxmlformats.org/officeDocument/2006/relationships/hyperlink" Target="https://benhex22.github.io/aba2/%D7%9E%D7%90%D7%94%D7%A8%D7%95%D7%A0%D7%95%D7%91%2022.5.2013.docx" TargetMode="External"/><Relationship Id="rId40" Type="http://schemas.openxmlformats.org/officeDocument/2006/relationships/hyperlink" Target="https://benhex22.github.io/aba2/%D7%9C%D7%A0%D7%A6.%D7%A9.%D7%94%D7%9E%D7%93%D7%99%D7%A0%D7%94%20%D7%9E-26.8.14.pdf" TargetMode="External"/><Relationship Id="rId45" Type="http://schemas.openxmlformats.org/officeDocument/2006/relationships/hyperlink" Target="https://benhex22.github.io/aba2/%D7%90%D7%99%D7%9E%D7%99%D7%99%D7%9C%D7%99%D7%9D%20%D7%95%20gmail_merge.pdf" TargetMode="External"/><Relationship Id="rId53" Type="http://schemas.openxmlformats.org/officeDocument/2006/relationships/hyperlink" Target="https://benhex22.github.io/aba2/%D7%90%D7%9C%20%D7%A6%D7%99%D7%95%D7%9F%20%D7%9C%D7%95%D7%99%20%D7%9E-29.1.17.pdf" TargetMode="External"/><Relationship Id="rId58" Type="http://schemas.openxmlformats.org/officeDocument/2006/relationships/hyperlink" Target="https://benhex22.github.io/aba2/%D7%94%D7%A9%D7%9C%D7%9E%D7%94%20%D7%9C%D7%AA%D7%92%D7%95%D7%91%D7%95%D7%AA%20%D7%9E15.9.17%20%D7%95%D7%9E31.7.17%20%20%D7%9C%D7%A0.%20%D7%AA.%20%D7%A6%D7%99%D7%91%D7%95%D7%A8%20%20%20%20.docx" TargetMode="External"/><Relationship Id="rId66" Type="http://schemas.openxmlformats.org/officeDocument/2006/relationships/hyperlink" Target="https://benhex22.github.io/aba2/%D7%94%D7%A2%D7%A8%D7%95%D7%AA%20%D7%9C%D7%91%D7%A7%D7%A9%D7%AA%20%D7%94%D7%A4%D7%A8%D7%A7%D7%9C%D7%99%D7%98%D7%95%D7%AA%20%D7%9C%D7%A1%D7%99%D7%9C%D7%95%D7%A7%20%D7%94%D7%AA%D7%91%D7%99%D7%A2%D7%94%20%D7%A2%D7%9C%20%D7%94%D7%A1%D7%A3%20%20%D7%9E%D7%99%D7%95%D7%9D%2012.docx" TargetMode="External"/><Relationship Id="rId74" Type="http://schemas.openxmlformats.org/officeDocument/2006/relationships/hyperlink" Target="https://benhex22.github.io/aba2/%D7%9B%D7%AA%D7%91%20%D7%AA%D7%91%D7%99%D7%A2%D7%94%20%D7%9E%D7%AA%D7%95%D7%A7%D7%9F%20%D7%9E-30.5.22.pdf" TargetMode="External"/><Relationship Id="rId79" Type="http://schemas.openxmlformats.org/officeDocument/2006/relationships/hyperlink" Target="https://benhex22.github.io/aba2/%D7%91%D7%A7%D7%A9%D7%94%20%D7%9E-12.11.23%D7%AA%D7%99%D7%A7%D7%95%D7%9F%20%D7%94%D7%A6%D7%A2%D7%AA%20%D7%94%D7%A4%D7%A9%D7%A8%D7%94.pdf" TargetMode="External"/><Relationship Id="rId87" Type="http://schemas.openxmlformats.org/officeDocument/2006/relationships/hyperlink" Target="https://benhex22.github.io/aba2/%D7%94%D7%AA%D7%99%D7%97%D7%A1%D7%95%D7%AA%20%D7%94%D7%9E%D7%93%D7%99%D7%A0%D7%94%20%D7%9E-21.3.2024%20%D7%9C%D7%94%D7%97%D7%9C%D7%98%D7%AA%20%D7%94%D7%A9%D7%95%D7%A4%D7%98%20%D7%9E-10.3.2024" TargetMode="External"/><Relationship Id="rId102" Type="http://schemas.openxmlformats.org/officeDocument/2006/relationships/hyperlink" Target="https://benhex22.github.io/aba2/%D7%91%D7%A7%D7%A9%D7%94%20%D7%AA%D7%95%D7%91%D7%A2%20%D7%9E27.4.2025%20%D7%91%D7%A2%D7%A0%D7%99%D7%9F%20%D7%94%D7%97%D7%9C%D7%98%D7%94%20%D7%9E-2.3.2025.docx" TargetMode="External"/><Relationship Id="rId110" Type="http://schemas.openxmlformats.org/officeDocument/2006/relationships/hyperlink" Target="https://benhex22.github.io/aba2/23.12.2025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enhex22.github.io/aba2/%D7%93%D7%97%D7%99%D7%99%D7%AA%20%D7%A0.%20%D7%AA%D7%9C%D7%95%D7%A0%D7%95%D7%AA%20%D7%9E-27.6.2018%20%D7%A9%D7%9C%20%D7%AA%D7%9C%D7%95%D7%A0%D7%94%20%D7%A2%D7%9C%20%D7%A0%D7%A9%D7%9E%20.pdf" TargetMode="External"/><Relationship Id="rId82" Type="http://schemas.openxmlformats.org/officeDocument/2006/relationships/hyperlink" Target="https://benhex22.github.io/aba2/%D7%94%D7%95%D7%93%D7%A2%D7%AA%20%D7%94%D7%AA%D7%95%D7%91%D7%A2%20%D7%9E-1.2.2024%20%D7%A2%D7%9D%20%D7%9E%D7%9B%D7%AA%D7%91%20%D7%9E%D7%9C%D7%95%D7%95%D7%94%20%D7%91%D7%A2%D7%A0%D7%99%D7%9F%20%D7%94%D7%A1%D7%9B%D7%9E%D7%95%D7%AA%20%D7%94%D7%A6%D7%93%D7%93%D7%99%D7%9D%20%D7%9C%D7%A4%D7%99%20%D7%94%D7%97%D7%9C%D7%98%D7%94%20%D7%9E-28.12.23.pdf" TargetMode="External"/><Relationship Id="rId90" Type="http://schemas.openxmlformats.org/officeDocument/2006/relationships/hyperlink" Target="https://benhex22.github.io/aba2/%D7%9C%D7%A4%D7%9E%D7%97%20%D7%99-%D7%9D%20%D7%9E-30.5.2024%20%D7%A2%D7%9C%20%D7%94%D7%95%D7%9B%D7%97%D7%AA%20%D7%94%D7%A0%D7%A6%D7%99%D7%91%D7%95%D7%AA%20%D7%9C%D7%94%D7%A6%D7%93%D7%A7%D7%AA%20%D7%A0%D7%95%D7%A1%D7%97%D7%AA%D7%9D%20%D7%9C%D7%97%D7%99%D7%A9%D7%95%D7%91%20%D7%94%D7%A4%D7%A0%D7%A1%D7%99%D7%94%20%D7%A9%D7%9C%D7%99..pdf" TargetMode="External"/><Relationship Id="rId95" Type="http://schemas.openxmlformats.org/officeDocument/2006/relationships/hyperlink" Target="https://benhex22.github.io/aba2/%D7%91%D7%A7%D7%A9%D7%AA%20%D7%94%D7%AA%D7%95%D7%91%D7%A2%20%D7%9E-5.12.2024%20%D7%91%D7%A2%D7%A0%D7%99%D7%9F%20%D7%94%D7%97%D7%9C%D7%98%D7%94%20%D7%9E-18.11.24.docx" TargetMode="External"/><Relationship Id="rId19" Type="http://schemas.openxmlformats.org/officeDocument/2006/relationships/hyperlink" Target="https://benhex22.github.io/aba2/%D7%98%D7%95%D7%A4%D7%A1%20%D7%91%D7%A7%D7%A9%D7%94%20%D7%9C%D7%92%D7%99%D7%9E%D7%9C%D7%90%20%D7%AA%D7%97%D7%AA%20%D7%9C%D7%97%D7%A5%20%D7%95%D7%AA%D7%97%D7%AA%20%D7%9E%D7%97%D7%90%D7%94.pdf" TargetMode="External"/><Relationship Id="rId14" Type="http://schemas.openxmlformats.org/officeDocument/2006/relationships/hyperlink" Target="https://benhex22.github.io/aba2/%D7%9B%D7%AA%D7%91%20%D7%94%D7%92%D7%A0%D7%94%20%D7%9E%D7%99%D7%95%D7%9D%203.1.2023.pdf" TargetMode="External"/><Relationship Id="rId22" Type="http://schemas.openxmlformats.org/officeDocument/2006/relationships/hyperlink" Target="https://benhex22.github.io/aba2/%D7%94%D7%95%D7%93%D7%A2%D7%94%20%D7%9E-15.8.12%D7%A2%D7%9C%20%D7%94%D7%A4%D7%A1%D7%A7%D7%AA%20%D7%A2%D7%91%D7%95%D7%93%D7%94%201.8.2012%20%D7%91%D7%93%D7%A8%D7%92%D7%94%2041-43.pdf" TargetMode="External"/><Relationship Id="rId27" Type="http://schemas.openxmlformats.org/officeDocument/2006/relationships/hyperlink" Target="https://benhex22.github.io/aba2/%D7%9E%D7%9B%D7%AA%D7%91%20%D7%A2%D7%95%D7%93%20%D7%90%D7%95%D7%A4%D7%99%D7%A8%20%D7%98%D7%9C%20%D7%9C%D7%99%D7%95%D7%A2%D7%9E%20%D7%90%D7%95%D7%A6%D7%A8%20%D7%9E-27.12.12.pdf" TargetMode="External"/><Relationship Id="rId30" Type="http://schemas.openxmlformats.org/officeDocument/2006/relationships/hyperlink" Target="https://benhex22.github.io/aba2/%D7%98%D7%95%D7%A4%D7%A1%20161%20%D7%9E29.8.2012%20%D7%A0%D7%97%D7%AA%D7%9D%2013.12.2012%20%281%29.pdf" TargetMode="External"/><Relationship Id="rId35" Type="http://schemas.openxmlformats.org/officeDocument/2006/relationships/hyperlink" Target="https://benhex22.github.io/aba2/%D7%9B%D7%AA%D7%91%20%D7%94%D7%92%D7%A0%D7%94%20%D7%9E%D7%99%D7%95%D7%9D%203.1.2023.pdf" TargetMode="External"/><Relationship Id="rId43" Type="http://schemas.openxmlformats.org/officeDocument/2006/relationships/hyperlink" Target="https://benhex22.github.io/aba2/%D7%9B%D7%AA%D7%91%20%D7%94%D7%92%D7%A0%D7%94%20%D7%9E%D7%99%D7%95%D7%9D%203.1.2023.pdf" TargetMode="External"/><Relationship Id="rId48" Type="http://schemas.openxmlformats.org/officeDocument/2006/relationships/hyperlink" Target="https://benhex22.github.io/aba2/%D7%90%D7%99%20%D7%A2%D7%9E%D7%99%D7%93%D7%94%20%D7%A9%D7%9C%20%D7%94%D7%9E%D7%93%D7%99%D7%A0%D7%94%20%D7%91%D7%96%D7%9E%D7%A0%D7%99%D7%9D%20%D7%9B%D7%A0%D7%93%D7%A8%D7%A9%20%D7%91%D7%97%D7%95%D7%A7%20%D7%95%D7%91%D7%AA%D7%A7%D7%A0%D7%95%D7%AA%20.docx" TargetMode="External"/><Relationship Id="rId56" Type="http://schemas.openxmlformats.org/officeDocument/2006/relationships/hyperlink" Target="https://benhex22.github.io/aba2/%D7%94%D7%AA%D7%99%D7%97%D7%A1%D7%95%D7%AA%20%D7%A0%D7%A9%D7%9E%20%D7%9E29.5.17%20%D7%9C%D7%AA%D7%9C%D7%95%D7%A0%D7%AA%D7%99%20%D7%9E5.4.17%20%D7%9C%D7%A0.%20%D7%94%D7%AA%D7%9C%D7%95%D7%A0%D7%95%D7%AA.pdf" TargetMode="External"/><Relationship Id="rId64" Type="http://schemas.openxmlformats.org/officeDocument/2006/relationships/hyperlink" Target="https://benhex22.github.io/aba2/%D7%9B%D7%AA%D7%91%20%D7%AA%D7%91%D7%99%D7%A2%D7%94%20%D7%A1%D7%A8%D7%95%D7%A7%203.10.19.pdf" TargetMode="External"/><Relationship Id="rId69" Type="http://schemas.openxmlformats.org/officeDocument/2006/relationships/hyperlink" Target="https://benhex22.github.io/aba2/15.11.20%20%D7%A2%D7%A8%D7%A2%D7%95%D7%A8%20%D7%9E%D7%AA%D7%95%D7%A7%D7%9F%20-%20%D7%9E%D7%A1%D7%9E%D7%9B%D7%99%D7%9D%20%D7%95%D7%90%D7%A1%D7%9E%D7%9B%D7%AA%D7%90%D7%95%D7%AA.docx" TargetMode="External"/><Relationship Id="rId77" Type="http://schemas.openxmlformats.org/officeDocument/2006/relationships/hyperlink" Target="https://benhex22.github.io/aba2/%D7%93%D7%99%D7%95%D7%9F%20%D7%9E%D7%97%D7%95%D7%A5%20%D7%9C%D7%A4%D7%A8%D7%95%D7%98%D7%95%D7%A7%D7%95%D7%9C%20-%D7%94%D7%A6%D7%A2%D7%AA%20%D7%A4%D7%A9%D7%A8%D7%94-%D7%9E-22.3.2023.pdf" TargetMode="External"/><Relationship Id="rId100" Type="http://schemas.openxmlformats.org/officeDocument/2006/relationships/hyperlink" Target="https://benhex22.github.io/aba2/%D7%94%D7%97%D7%9C%D7%98%D7%95%D7%AA%20.pdf" TargetMode="External"/><Relationship Id="rId105" Type="http://schemas.openxmlformats.org/officeDocument/2006/relationships/hyperlink" Target="https://benhex22.github.io/aba2/%D7%9E%D7%9B%D7%AA%D7%91%20%D7%A4%D7%9E%D7%97%20%D7%A7%D7%A8%D7%9F%20%D7%99%D7%95%D7%A1%D7%98%20%D7%9E-15.7.2025%20%D7%94%D7%9E%D7%A1%D7%A8%D7%91%D7%AA%20%D7%9C%D7%A7%D7%99%D7%99%D7%9D%20%D7%A4%D7%92%D7%99%D7%A9%D7%94%20%D7%A0%D7%95%D7%A1%D7%A4%D7%AA.pdf" TargetMode="External"/><Relationship Id="rId8" Type="http://schemas.openxmlformats.org/officeDocument/2006/relationships/hyperlink" Target="https://benhex22.github.io/aba2/%D7%90%D7%99%D7%A9%D7%95%D7%A8%20%D7%96%D7%9B%D7%95%D7%99%D7%95%D7%AA%20%D7%9B%D7%97%D7%A9%D7%91%20%D7%91%D7%9B%D7%99%D7%A8%20%D7%9B%D7%95%D7%9C%D7%9C%20%D7%9C%D7%92%D7%99%D7%9E%D7%9C%D7%90%D7%95%D7%AA%2024.1.2005.pdf" TargetMode="External"/><Relationship Id="rId51" Type="http://schemas.openxmlformats.org/officeDocument/2006/relationships/hyperlink" Target="https://benhex22.github.io/aba2/%D7%9E%D7%9B%D7%AA%D7%91%20%D7%A6.%D7%9C%D7%95%D7%99%20%D7%9E-18.1.2017%20%281%29.pdf" TargetMode="External"/><Relationship Id="rId72" Type="http://schemas.openxmlformats.org/officeDocument/2006/relationships/hyperlink" Target="https://benhex22.github.io/aba2/%D7%A4%D7%A8%D7%95%D7%98%D7%95%D7%A7%D7%95%D7%9C%20%D7%93%D7%99%D7%95%D7%9F%2020.1.2021%20%D7%AA%D7%99%D7%A7%20%D7%90%D7%A8%D7%A6%D7%99%20%D7%A2_%D7%A2%202514-07-20.pdf" TargetMode="External"/><Relationship Id="rId80" Type="http://schemas.openxmlformats.org/officeDocument/2006/relationships/hyperlink" Target="https://benhex22.github.io/aba2/%D7%94%D7%9E%D7%93%D7%99%D7%A0%D7%94%20%D7%A4%D7%AA%D7%95%D7%97%D7%94%20%D7%9C%D7%A9%D7%A7%D7%95%D7%9C%20%D7%A4%D7%A9%D7%A8%D7%94_%20%D7%9E%D7%99%D7%95%D7%9D%2010.12.23_.pdf" TargetMode="External"/><Relationship Id="rId85" Type="http://schemas.openxmlformats.org/officeDocument/2006/relationships/hyperlink" Target="https://benhex22.github.io/aba2/%D7%91%D7%A7%D7%A9%D7%AA%20%D7%94%D7%AA%D7%95%D7%91%D7%A2%20%D7%9E-7.3.2024%20%D7%9C%D7%90%D7%95%D7%A8%20%D7%94%D7%95%D7%93%D7%A2%D7%95%D7%AA%20%D7%94%D7%9E%D7%93%D7%99%D7%A0%D7%94%20%D7%91%D7%A2%D7%A0%D7%99%D7%9F%20%D7%94%D7%A1%D7%9B%D7%9E%D7%95%D7%AA%20%D7%94%D7%A6%D7%93%D7%93%D7%99%D7%9D.pdf" TargetMode="External"/><Relationship Id="rId93" Type="http://schemas.openxmlformats.org/officeDocument/2006/relationships/hyperlink" Target="https://benhex22.github.io/aba2/%D7%94%D7%95%D7%93%D7%A2%D7%AA%20%D7%94%D7%9E%D7%93%D7%99%D7%A0%D7%94%20%D7%9E-23.6.24%20%D7%95%D7%94%D7%97%D7%9C%D7%98%D7%94%20%D7%9E--24.6.24" TargetMode="External"/><Relationship Id="rId98" Type="http://schemas.openxmlformats.org/officeDocument/2006/relationships/hyperlink" Target="https://benhex22.github.io/aba2/%D7%94%D7%97%D7%9C%D7%98%D7%95%D7%AA%20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benhex22.github.io/aba2/%D7%94%D7%A9%D7%9C%D7%9E%D7%94%20%D7%9C%D7%AA%D7%92%D7%95%D7%91%D7%95%D7%AA%20%D7%9E15.9.17%20%D7%95%D7%9E31.7.17%20%20%D7%9C%D7%A0.%20%D7%AA.%20%D7%A6%D7%99%D7%91%D7%95%D7%A8%20%20%20%20.docx" TargetMode="External"/><Relationship Id="rId17" Type="http://schemas.openxmlformats.org/officeDocument/2006/relationships/hyperlink" Target="https://benhex22.github.io/aba2/%D7%A1%D7%99%D7%9B%D7%95%D7%9D%20%D7%93%D7%99%D7%95%D7%9F%20%D7%A1%D7%9E%D7%A0%D7%9B%D7%9C%D7%99%D7%AA%20%D7%90%D7%95%D7%A6%D7%A8%205.8.12%20%282%29.pdf" TargetMode="External"/><Relationship Id="rId25" Type="http://schemas.openxmlformats.org/officeDocument/2006/relationships/hyperlink" Target="https://benhex22.github.io/aba2/%D7%9B%D7%AA%D7%91%20%D7%94%D7%92%D7%A0%D7%94%20%D7%9E%D7%99%D7%95%D7%9D%203.1.2023.pdf" TargetMode="External"/><Relationship Id="rId33" Type="http://schemas.openxmlformats.org/officeDocument/2006/relationships/hyperlink" Target="https://benhex22.github.io/aba2/%D7%90%D7%99%D7%9E%D7%99%D7%99%D7%9C%D7%99%D7%9D%20%D7%95%20gmail_merge.pdf" TargetMode="External"/><Relationship Id="rId38" Type="http://schemas.openxmlformats.org/officeDocument/2006/relationships/hyperlink" Target="https://benhex22.github.io/aba2/%D7%9E%D7%9B%D7%AA%D7%91%20%D7%A6%D7%99%D7%95%D7%9F%20%D7%9C%D7%95%D7%99%20%D7%9E-21.7.14.pdf" TargetMode="External"/><Relationship Id="rId46" Type="http://schemas.openxmlformats.org/officeDocument/2006/relationships/hyperlink" Target="https://benhex22.github.io/aba2/%D7%90%D7%99%20%D7%A2%D7%9E%D7%99%D7%93%D7%94%20%D7%A9%D7%9C%20%D7%94%D7%9E%D7%93%D7%99%D7%A0%D7%94%20%D7%91%D7%96%D7%9E%D7%A0%D7%99%D7%9D%20%D7%9B%D7%A0%D7%93%D7%A8%D7%A9%20%D7%91%D7%97%D7%95%D7%A7%20%D7%95%D7%91%D7%AA%D7%A7%D7%A0%D7%95%D7%AA%20.docx" TargetMode="External"/><Relationship Id="rId59" Type="http://schemas.openxmlformats.org/officeDocument/2006/relationships/hyperlink" Target="https://benhex22.github.io/aba2/%D7%94%D7%AA%D7%99%D7%97%D7%A1%D7%95%D7%AA%202%20%D7%A0%D7%A9%D7%9E%20%D7%9E-21.8.17%20%D7%9C%D7%AA%D7%9C%D7%95%D7%A0%D7%AA%D7%99%20%D7%9E5.4.17pdf.pdf" TargetMode="External"/><Relationship Id="rId67" Type="http://schemas.openxmlformats.org/officeDocument/2006/relationships/hyperlink" Target="https://benhex22.github.io/aba2/2020-04.pdf" TargetMode="External"/><Relationship Id="rId103" Type="http://schemas.openxmlformats.org/officeDocument/2006/relationships/hyperlink" Target="https://benhex22.github.io/aba2/%D7%91%D7%A7%D7%A9%D7%AA%20%D7%94%D7%AA%D7%95%D7%91%D7%A2%20%D7%9E-27.4.2025%20%D7%95%D7%94%D7%97%D7%9C%D7%98%D7%94%20%D7%9E29.4.25.pdf" TargetMode="External"/><Relationship Id="rId108" Type="http://schemas.openxmlformats.org/officeDocument/2006/relationships/hyperlink" Target="https://benhex22.github.io/aba2/%D7%91%D7%A7%D7%A9%D7%94%20%D7%9E4.12.25%20%D7%9E%D7%98%D7%A2%D7%9D%20%D7%94%D7%AA%D7%95%D7%91%D7%A2%20%D7%91%D7%A2%D7%A0%D7%99%D7%9F%20%D7%94%D7%97%D7%9C%D7%98%D7%94%20%D7%9E%D7%94%D7%99%D7%95%D7%9D%2C%204.12.2025.pdf" TargetMode="External"/><Relationship Id="rId20" Type="http://schemas.openxmlformats.org/officeDocument/2006/relationships/hyperlink" Target="https://benhex22.github.io/aba2/%D7%9E%D7%9B%D7%AA%D7%91%20%D7%A2%D7%95%D7%93%20%D7%90%D7%95%D7%A4%D7%99%D7%A8%20%D7%98%D7%9C%20%D7%9C%D7%A1%D7%9E%D7%A0%D7%9B%D7%9C%D7%99%D7%AA%20%D7%90%D7%95%D7%A6%D7%A8%20%D7%9E-12.8.12.pdf" TargetMode="External"/><Relationship Id="rId41" Type="http://schemas.openxmlformats.org/officeDocument/2006/relationships/hyperlink" Target="https://benhex22.github.io/aba2/%D7%9C%D7%A0%D7%A6%D7%99%D7%91%20%D7%A9.%D7%94%D7%9E%D7%93%D7%99%D7%A0%D7%94%20%D7%9C%D7%9E%D7%9B%D7%AA%D7%91%20%D7%A2%D7%95%D7%93%20%D7%A2%D7%9C%D7%99%D7%96%D7%94%20%D7%90%D7%91%D7%9F%20%D7%9E-26.2.15.docx" TargetMode="External"/><Relationship Id="rId54" Type="http://schemas.openxmlformats.org/officeDocument/2006/relationships/hyperlink" Target="https://benhex22.github.io/aba2/%D7%90%D7%99%D7%A0%D7%93%D7%A7%D7%A1%20%D7%95%D7%A0%D7%A1%D7%A4%D7%97%D7%99%D7%9D%20%D7%9C%D7%9E%D7%9B%D7%AA%D7%91%20%D7%9C%D7%A2.%D7%90%D7%91%D7%9F%20%D7%9E-15.3.17%20%D7%91%D7%AA%D7%92%D7%95%D7%91%D7%94%20%D7%9C%D7%9E%D7%9B%D7%AA%D7%91%20%D7%A6.%20%D7%9C%D7%95%D7%99%20%D7%9E-18.1.17%20%20%20%281%29.pdf" TargetMode="External"/><Relationship Id="rId62" Type="http://schemas.openxmlformats.org/officeDocument/2006/relationships/hyperlink" Target="https://benhex22.github.io/aba2/%D7%9C%D7%99%D7%95%D7%A1%D7%99%20%D7%90%D7%99%D7%A6%D7%A7%D7%95%D7%91%D7%99%D7%A5%20%D7%A1%D7%97%D7%A9%D7%9B%D7%9C%20%D7%9E-29.11.2018%20.docx" TargetMode="External"/><Relationship Id="rId70" Type="http://schemas.openxmlformats.org/officeDocument/2006/relationships/hyperlink" Target="https://benhex22.github.io/aba2/%D7%93%D7%A8%D7%99%D7%A9%D7%AA%20%D7%91%D7%99%D7%94%D7%93%20%D7%9E21.11.20%20%D7%9C%D7%A7%D7%A6%D7%A8%20%D7%90%D7%AA%20%D7%94%D7%A2%D7%99%D7%A8%D7%A2%D7%95%D7%A8%20%D7%9C15%20%D7%A2%D7%9E%D7%95%D7%93.pdf" TargetMode="External"/><Relationship Id="rId75" Type="http://schemas.openxmlformats.org/officeDocument/2006/relationships/hyperlink" Target="https://benhex22.github.io/aba2/%D7%9B%D7%AA%D7%91%20%D7%94%D7%92%D7%A0%D7%94%20%D7%9E%D7%99%D7%95%D7%9D%203.1.2023.pdf" TargetMode="External"/><Relationship Id="rId83" Type="http://schemas.openxmlformats.org/officeDocument/2006/relationships/hyperlink" Target="https://benhex22.github.io/aba2/%D7%94%D7%95%D7%93%D7%A2%D7%AA%20%D7%95%D7%95%D7%98%D7%A1%D7%90%D7%A4%20%D7%A9%D7%9C%20%D7%91-%D7%9B%20%D7%94%D7%A0%D7%AA%D7%91%D7%A2%D7%AA%20%D7%9E-18.2.2024.pdf" TargetMode="External"/><Relationship Id="rId88" Type="http://schemas.openxmlformats.org/officeDocument/2006/relationships/hyperlink" Target="https://benhex22.github.io/aba2/%D7%AA%D7%92%D7%95%D7%91%D7%AA%20%D7%94%D7%AA%D7%95%D7%91%D7%A2%20%D7%9E-24.3.24%20%D7%9C%D7%94%D7%AA%D7%99%D7%97%D7%A1%D7%95%D7%AA%20%D7%94%D7%9E%D7%93%D7%99%D7%A0%D7%94%20%D7%9C%D7%94%D7%97%D7%9C%D7%98%D7%94%20%D7%9E-10.3.24.pdf" TargetMode="External"/><Relationship Id="rId91" Type="http://schemas.openxmlformats.org/officeDocument/2006/relationships/hyperlink" Target="https://benhex22.github.io/aba2/%D7%91%D7%A7%D7%A9%D7%AA%20%D7%94%D7%9E%D7%93%D7%99%D7%A0%D7%94%20%D7%9C%D7%93%D7%97%D7%99%D7%99%D7%94%20%D7%9E3.6.%D7%9C-21.6.24.pdf" TargetMode="External"/><Relationship Id="rId96" Type="http://schemas.openxmlformats.org/officeDocument/2006/relationships/hyperlink" Target="https://benhex22.github.io/aba2/%D7%91%D7%A7%D7%A9%D7%AA%20%D7%94%D7%AA%D7%95%D7%91%D7%A2%20%D7%9E-5.12.24%20%D7%91%D7%A2%D7%A0%D7%99%D7%9F%20%D7%94%D7%97%D7%9C%D7%98%D7%94%20%D7%9E-18.11.24.pdf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enhex22.github.io/aba2/%D7%AA%D7%91%D7%99%D7%A2%D7%94%20%D7%9C%D7%AA%D7%99%D7%A7%D7%95%D7%9F%20%D7%92%D7%99%D7%9E%D7%9C%D7%94%2C%20%D7%A0%D7%AA%D7%95%D7%A0%D7%99%D7%9D%20%D7%95%D7%A2%D7%95%D7%91%D7%93%D7%95%D7%AA%20%D7%A2%D7%99%D7%A7%D7%A8%D7%99%D7%99%D7%9D.docx" TargetMode="External"/><Relationship Id="rId15" Type="http://schemas.openxmlformats.org/officeDocument/2006/relationships/hyperlink" Target="https://benhex22.github.io/aba2/%D7%90%D7%9C%20%D7%A6.%20%D7%9C%D7%95%D7%99%20%D7%97%D7%99%D7%A9%D7%95%D7%91%20%D7%94%D7%A4%D7%A0%D7%A1%D7%99%D7%94%20%20%D7%9E9.10.2011.doc" TargetMode="External"/><Relationship Id="rId23" Type="http://schemas.openxmlformats.org/officeDocument/2006/relationships/hyperlink" Target="https://benhex22.github.io/aba2/%D7%94%D7%A0%D7%97%D7%99%D7%95%D7%AA%20%D7%90%D7%94%D7%A8%D7%95%D7%A0%D7%95%D7%91%20%D7%9E21.8.12%20%D7%9C%D7%97%D7%99%D7%A9%D7%95%D7%91%20%D7%92%D7%99%D7%9E%D7%9C%D7%90%20-%D7%A4%D7%A7%D7%A1%20%D7%9E3.12.12.pdf" TargetMode="External"/><Relationship Id="rId28" Type="http://schemas.openxmlformats.org/officeDocument/2006/relationships/hyperlink" Target="https://benhex22.github.io/aba2/%D7%94%D7%A2%D7%A8%D7%95%D7%AA%20%D7%9C%D7%9E%D7%9B%D7%AA%D7%91%D7%95%20%D7%A9%D7%9C%20%D7%A2%D7%95%D7%93%20%D7%9E%D7%A1%D7%99%D7%A0%D7%92%20%D7%9E%D7%99%D7%95%D7%9D%2022.10.2012.doc" TargetMode="External"/><Relationship Id="rId36" Type="http://schemas.openxmlformats.org/officeDocument/2006/relationships/hyperlink" Target="https://benhex22.github.io/aba2/%D7%9B%D7%AA%D7%91%20%D7%94%D7%92%D7%A0%D7%94%20%D7%9E%D7%99%D7%95%D7%9D%203.1.2023.pdf" TargetMode="External"/><Relationship Id="rId49" Type="http://schemas.openxmlformats.org/officeDocument/2006/relationships/hyperlink" Target="https://benhex22.github.io/aba2/%D7%A1%D7%99%D7%9B%D7%95%D7%9D%20%D7%93%D7%99%D7%95%D7%9F%20%D7%A2%D7%9D%20%D7%A6%20%D7%9C%D7%95%D7%99%201%2011%202016%20%281%29.pdf" TargetMode="External"/><Relationship Id="rId57" Type="http://schemas.openxmlformats.org/officeDocument/2006/relationships/hyperlink" Target="https://benhex22.github.io/aba2/%D7%9B%D7%AA%D7%91%20%D7%94%D7%92%D7%A0%D7%94%20%D7%9E%D7%99%D7%95%D7%9D%203.1.2023.pdf" TargetMode="External"/><Relationship Id="rId106" Type="http://schemas.openxmlformats.org/officeDocument/2006/relationships/hyperlink" Target="https://benhex22.github.io/aba2/%D7%94%D7%95%D7%93%D7%A2%D7%94%20%D7%9E%D7%98%D7%A2%D7%9D%20%D7%94%D7%AA%D7%95%D7%91%D7%A2%20%D7%9E-1.12.2025.pdf" TargetMode="External"/><Relationship Id="rId10" Type="http://schemas.openxmlformats.org/officeDocument/2006/relationships/hyperlink" Target="https://benhex22.github.io/aba2/%D7%94%D7%95%D7%93%D7%A2%D7%AA%20%D7%97%D7%A9%D7%9B%D7%9C%20%D7%A2%D7%9C%20%D7%A0%D7%99%D7%9B%D7%95%D7%99%202_%20%D7%9C%D7%A4%D7%A0%D7%A1%D7%99%D7%94%20%D7%9E-1.1.2005.pdf" TargetMode="External"/><Relationship Id="rId31" Type="http://schemas.openxmlformats.org/officeDocument/2006/relationships/hyperlink" Target="https://benhex22.github.io/aba2/%D7%9B%D7%AA%D7%91%20%D7%94%D7%92%D7%A0%D7%94%20%D7%9E%D7%99%D7%95%D7%9D%203.1.2023.pdf" TargetMode="External"/><Relationship Id="rId44" Type="http://schemas.openxmlformats.org/officeDocument/2006/relationships/hyperlink" Target="https://benhex22.github.io/aba2/%D7%90%D7%99%D7%9E%D7%99%D7%99%D7%9C%D7%99%D7%9D%20%D7%95%20gmail_merge.pdf" TargetMode="External"/><Relationship Id="rId52" Type="http://schemas.openxmlformats.org/officeDocument/2006/relationships/hyperlink" Target="https://benhex22.github.io/aba2/%D7%9B%D7%AA%D7%91%20%D7%94%D7%92%D7%A0%D7%94%20%D7%9E%D7%99%D7%95%D7%9D%203.1.2023.pdf" TargetMode="External"/><Relationship Id="rId60" Type="http://schemas.openxmlformats.org/officeDocument/2006/relationships/hyperlink" Target="https://benhex22.github.io/aba2/%D7%9C%D7%A4%D7%A8%D7%90%D7%95%D7%95%D7%A8%20%D7%9E%D7%9E%20%D7%A0.%20%D7%94%D7%A9%D7%A8%D7%95%D7%AA%20%D7%9E-31.8.2017%20.docx" TargetMode="External"/><Relationship Id="rId65" Type="http://schemas.openxmlformats.org/officeDocument/2006/relationships/hyperlink" Target="https://benhex22.github.io/aba2/%D7%91%D7%A7%D7%A9%D7%94%20%D7%9C%D7%A1%D7%99%D7%9C%D7%95%D7%A7%20%D7%A2%D7%9C%20%D7%94%D7%A1%D7%A3%D7%9E12.1.20%20%D7%95%D7%94%D7%97%D7%9C%D7%98%D7%94%20%D7%9E14.1.2020.pdf" TargetMode="External"/><Relationship Id="rId73" Type="http://schemas.openxmlformats.org/officeDocument/2006/relationships/hyperlink" Target="https://benhex22.github.io/aba2/%D7%94%D7%9B%D7%A1%D7%98%D7%A8%20-%20%D7%A4%D7%A1%D7%A7%20%D7%93%D7%99%D7%9F%20%D7%91%D7%A2%D7%A8%D7%A2%D7%95%D7%A8%20%D7%90%D7%A8%D7%A6%D7%99%2012.10.2021.pdf" TargetMode="External"/><Relationship Id="rId78" Type="http://schemas.openxmlformats.org/officeDocument/2006/relationships/hyperlink" Target="https://benhex22.github.io/aba2/%D7%90%D7%99%D7%A9%D7%95%D7%A8%20%D7%91%D7%A7%D7%A9%D7%94%2058%20%D7%9C%D7%A9%D7%97%D7%A8%D7%95%D7%A8%20%D7%97%D7%99%D7%A1%D7%93%D7%90%D7%99%20%D7%9E%D7%99%D7%99%D7%A6%D7%95%D7%92.pdf" TargetMode="External"/><Relationship Id="rId81" Type="http://schemas.openxmlformats.org/officeDocument/2006/relationships/hyperlink" Target="https://benhex22.github.io/aba2/%D7%94%D7%A6%D7%A2%D7%94%20%D7%9C%D7%A4%D7%A9%D7%A8%D7%94%20%D7%9E-30.1.2024%20%D7%9E%D7%95%D7%92%D7%A9%D7%AA%20%D7%9C%D7%A4%D7%A8%D7%A7%D7%9C%D7%99%D7%98%D7%95%D7%AA.pdf" TargetMode="External"/><Relationship Id="rId86" Type="http://schemas.openxmlformats.org/officeDocument/2006/relationships/hyperlink" Target="https://benhex22.github.io/aba2/%D7%91%D7%A7%D7%A9%D7%AA%20%D7%94%D7%AA%D7%95%D7%91%D7%A2%20%D7%9E-10.3.24%20%D7%9C%D7%94%D7%95%D7%A8%D7%95%D7%AA%20%D7%9C%D7%91%D7%A8%D7%A8%20%D7%9E%D7%99%20%D7%94%D7%9E%D7%A9%D7%A7%D7%A8%20%D7%9B%D7%90%D7%99%D7%9C%D7%95%20%D7%A0%D7%AA%D7%A7%D7%99%D7%99%D7%9E%D7%95%20%D7%A4%D7%92%D7%99%D7%A9%D7%95%D7%AA%20%D7%A2%D7%9D%20%D7%94%D7%AA%D7%95%D7%91%D7%A2.pdf" TargetMode="External"/><Relationship Id="rId94" Type="http://schemas.openxmlformats.org/officeDocument/2006/relationships/hyperlink" Target="https://benhex22.github.io/aba2/%D7%94%D7%95%D7%93%D7%A2%D7%AA%D7%94%D7%9E%D7%93%D7%99%D7%A0%D7%94%20%D7%9E-17.11.2024%20%D7%93%D7%97%D7%99%D7%99%D7%AA%20%D7%94%D7%A6%D7%A2%D7%95%D7%AA%20%D7%94%D7%A4%D7%A9%D7%A8%D7%94.pdf" TargetMode="External"/><Relationship Id="rId99" Type="http://schemas.openxmlformats.org/officeDocument/2006/relationships/hyperlink" Target="https://benhex22.github.io/aba2/%D7%91%D7%A7%D7%A9%D7%94%20%D7%9E%D7%98%D7%A2%D7%9D%20%D7%94%D7%AA%D7%95%D7%91%D7%A2%20%D7%9E-9.2.2025%20%D7%91%D7%A2%D7%A7%D7%91%D7%95%D7%AA%20%D7%94%D7%97%D7%9C%D7%98%D7%94%20%D7%9E%D7%94%D7%99%D7%95%D7%9D%209.2.2025.pdf" TargetMode="External"/><Relationship Id="rId101" Type="http://schemas.openxmlformats.org/officeDocument/2006/relationships/hyperlink" Target="https://benhex22.github.io/aba2/%D7%91%D7%A7%D7%A9%D7%94%20%D7%9E%D7%98%D7%A2%D7%9D%20%D7%94%D7%AA%D7%95%D7%91%D7%A2%20%D7%91%D7%A2%D7%A0%D7%99%D7%9F%20%D7%94%D7%97%D7%9C%D7%98%D7%94%20%D7%9E-2.3.202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hex22.github.io/aba2/%D7%90%D7%9C%20%282%29%20%D7%97%D7%99%D7%A1%D7%93%D7%90%D7%99%2017.2.202%D7%A0%D7%AA%D7%95%D7%A0%D7%99%D7%9D%20%D7%9C%D7%AA%D7%91%D7%99%D7%A2%D7%94%20%D7%9E%D7%AA%D7%95%D7%A7%D7%A0%D7%AA.docx" TargetMode="External"/><Relationship Id="rId13" Type="http://schemas.openxmlformats.org/officeDocument/2006/relationships/hyperlink" Target="https://benhex22.github.io/aba2/%D7%90%D7%99%D7%A9%D7%95%D7%A8%20%D7%A0%D7%A9%D7%9E%20%D7%9C%D7%94%D7%90%D7%A8%D7%9B%D7%AA%20%D7%97%D7%95%D7%96%D7%94%20%D7%9E-5.9.10.pdf" TargetMode="External"/><Relationship Id="rId18" Type="http://schemas.openxmlformats.org/officeDocument/2006/relationships/hyperlink" Target="https://benhex22.github.io/aba2/%D7%97%D7%AA%D7%99%D7%9E%D7%AA%D7%99%20%D7%A2%D7%9C%20%D7%A4%D7%A8%D7%95%D7%98%D7%95%D7%A7%D7%95%D7%9C%20%D7%95.%20%D7%A2%D7%A8%D7%A8%20%D7%9E-12.8.2012.pdf" TargetMode="External"/><Relationship Id="rId39" Type="http://schemas.openxmlformats.org/officeDocument/2006/relationships/hyperlink" Target="https://benhex22.github.io/aba2/%D7%9B%D7%AA%D7%91%20%D7%94%D7%92%D7%A0%D7%94%20%D7%9E%D7%99%D7%95%D7%9D%203.1.2023.pdf" TargetMode="External"/><Relationship Id="rId109" Type="http://schemas.openxmlformats.org/officeDocument/2006/relationships/hyperlink" Target="https://benhex22.github.io/aba2/%D7%94%D7%AA%D7%99%D7%97%D7%A1%D7%95%D7%AA%20%D7%94%D7%AA%D7%95%D7%91%D7%A2%20%D7%9E-23.12.2025%20%D7%9C%D7%AA%D7%92%D7%95%D7%91%D7%AA%20%D7%94%D7%9E%D7%93%D7%99%D7%A0%D7%94%20%D7%9C%D7%94%D7%97%D7%9C%D7%98%D7%94%20%D7%9E-4.12.2025.pdf" TargetMode="External"/><Relationship Id="rId34" Type="http://schemas.openxmlformats.org/officeDocument/2006/relationships/hyperlink" Target="https://benhex22.github.io/aba2/%D7%9E%D7%9B%D7%AA%D7%91%20%D7%A6%D7%99%D7%95%D7%9F%20%D7%9C%D7%95%D7%99%20%D7%9E-13.2.13.pdf" TargetMode="External"/><Relationship Id="rId50" Type="http://schemas.openxmlformats.org/officeDocument/2006/relationships/hyperlink" Target="https://benhex22.github.io/aba2/%D7%90%D7%99%D7%9E%D7%99%D7%99%D7%9C%D7%99%D7%9D%20%D7%95%20gmail_merge.pdf" TargetMode="External"/><Relationship Id="rId55" Type="http://schemas.openxmlformats.org/officeDocument/2006/relationships/hyperlink" Target="https://benhex22.github.io/aba2/%D7%9E%D7%9B%D7%AA%D7%91%20%D7%A4%D7%A8%D7%A0%D7%A7%D7%A0%D7%91%D7%95%D7%A8%D7%92%20%D7%9E1.2.2017.pdf" TargetMode="External"/><Relationship Id="rId76" Type="http://schemas.openxmlformats.org/officeDocument/2006/relationships/hyperlink" Target="https://benhex22.github.io/aba2/%D7%A4%D7%A8%D7%95%D7%98%D7%95%D7%A7%D7%95%D7%9C%20%D7%93%D7%99%D7%95%D7%9F%2011.1.2023.pdf" TargetMode="External"/><Relationship Id="rId97" Type="http://schemas.openxmlformats.org/officeDocument/2006/relationships/hyperlink" Target="https://benhex22.github.io/aba2/%D7%91%D7%A7%D7%A9%D7%94%20%D7%9B%D7%95%D7%9C%D7%9C%20%D7%A0%D7%A1%D7%A4%D7%97%20%D7%9E%D7%94%D7%AA%D7%95%D7%91%D7%A2%20%D7%9E-5.2.2025%20%D7%9C%D7%93%D7%97%D7%99%D7%99%D7%94%20%D7%95%D7%99%D7%99%D7%A9%D7%95%D7%9D%20%D7%94%D7%97%D7%9C%D7%98%D7%95%D7%AA%20%D7%9E-25.3.24.pdf" TargetMode="External"/><Relationship Id="rId104" Type="http://schemas.openxmlformats.org/officeDocument/2006/relationships/hyperlink" Target="https://benhex22.github.io/aba2/%D7%94%D7%95%D7%93%D7%A2%D7%AA%20%D7%94%D7%AA%D7%95%D7%91%D7%A2%20%D7%9E%D7%99%D7%95%D7%9D%201.7.2025.pdf" TargetMode="External"/><Relationship Id="rId7" Type="http://schemas.openxmlformats.org/officeDocument/2006/relationships/hyperlink" Target="https://benhex22.github.io/aba2/%D7%9B%D7%AA%D7%91%20%D7%94%D7%92%D7%A0%D7%94%20%D7%9E%D7%99%D7%95%D7%9D%203.1.2023.pdf" TargetMode="External"/><Relationship Id="rId71" Type="http://schemas.openxmlformats.org/officeDocument/2006/relationships/hyperlink" Target="https://benhex22.github.io/aba2/%D7%A4%D7%A8%D7%95%D7%98%D7%95%D7%A7%D7%95%D7%9C%20%D7%93%D7%99%D7%95%D7%9F%20%28%D7%A8%D7%90%D7%A9%D7%95%D7%9F%29%20%D7%9E-4.1.2021%29.pdf" TargetMode="External"/><Relationship Id="rId92" Type="http://schemas.openxmlformats.org/officeDocument/2006/relationships/hyperlink" Target="https://benhex22.github.io/aba2/%D7%94%D7%95%D7%93%D7%A2%D7%AA%20%D7%94%D7%9E%D7%93%D7%99%D7%A0%D7%94%20%D7%9E-23.6.2024%20%D7%A9%D7%AA%D7%92%D7%95%D7%91%D7%AA%20%D7%A0%D7%A9%D7%9E%20%D7%95%D7%90%D7%95%D7%A6%D7%A8%20%D7%9C%D7%98%D7%99%D7%A2%D7%95%D7%A0%D7%99%20%D7%94%D7%AA%D7%95%D7%91%D7%A2%20%D7%A0%D7%A9%D7%9C%D7%97%D7%94%20%D7%9C%D7%AA%D7%95%D7%91%D7%A2%20%D7%91-19.6.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B0756-AA1B-4D4A-BD35-B4694B76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5705</Words>
  <Characters>28525</Characters>
  <Application>Microsoft Office Word</Application>
  <DocSecurity>0</DocSecurity>
  <Lines>237</Lines>
  <Paragraphs>68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חשבון Microsoft</cp:lastModifiedBy>
  <cp:revision>3</cp:revision>
  <dcterms:created xsi:type="dcterms:W3CDTF">2026-02-05T16:54:00Z</dcterms:created>
  <dcterms:modified xsi:type="dcterms:W3CDTF">2026-02-05T17:58:00Z</dcterms:modified>
  <cp:category/>
</cp:coreProperties>
</file>