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59D" w:rsidRPr="00E963F4" w:rsidRDefault="0083759D" w:rsidP="0083759D">
      <w:pPr>
        <w:rPr>
          <w:bCs/>
        </w:rPr>
      </w:pPr>
      <w:r w:rsidRPr="00E963F4">
        <w:rPr>
          <w:bCs/>
        </w:rPr>
        <w:t>Midterm Assignment</w:t>
      </w:r>
      <w:r w:rsidR="00E963F4" w:rsidRPr="00E963F4">
        <w:rPr>
          <w:bCs/>
        </w:rPr>
        <w:t xml:space="preserve"> (Course German nationalism)</w:t>
      </w:r>
    </w:p>
    <w:p w:rsidR="00E963F4" w:rsidRPr="00E963F4" w:rsidRDefault="00E963F4" w:rsidP="0083759D">
      <w:pPr>
        <w:rPr>
          <w:bCs/>
        </w:rPr>
      </w:pPr>
      <w:r w:rsidRPr="00E963F4">
        <w:rPr>
          <w:bCs/>
        </w:rPr>
        <w:t>Benny Hochster</w:t>
      </w:r>
    </w:p>
    <w:p w:rsidR="0083759D" w:rsidRDefault="0083759D">
      <w:pPr>
        <w:jc w:val="center"/>
        <w:rPr>
          <w:b/>
        </w:rPr>
      </w:pPr>
    </w:p>
    <w:p w:rsidR="004134A9" w:rsidRPr="0083759D" w:rsidRDefault="00935728" w:rsidP="0083759D">
      <w:pPr>
        <w:jc w:val="center"/>
        <w:rPr>
          <w:u w:val="single"/>
        </w:rPr>
      </w:pPr>
      <w:r w:rsidRPr="0083759D">
        <w:rPr>
          <w:b/>
          <w:u w:val="single"/>
        </w:rPr>
        <w:t>Versailles 1919 and the Re</w:t>
      </w:r>
      <w:r w:rsidR="0083759D" w:rsidRPr="0083759D">
        <w:rPr>
          <w:b/>
          <w:u w:val="single"/>
        </w:rPr>
        <w:t>defining</w:t>
      </w:r>
      <w:r w:rsidRPr="0083759D">
        <w:rPr>
          <w:b/>
          <w:u w:val="single"/>
        </w:rPr>
        <w:t xml:space="preserve"> of German Nationalism</w:t>
      </w:r>
    </w:p>
    <w:p w:rsidR="004134A9" w:rsidRDefault="004134A9"/>
    <w:p w:rsidR="004134A9" w:rsidRDefault="001A608C" w:rsidP="001A608C">
      <w:r>
        <w:t>Of course</w:t>
      </w:r>
      <w:r w:rsidR="009F4918">
        <w:t xml:space="preserve">, </w:t>
      </w:r>
      <w:r w:rsidR="00935728">
        <w:t xml:space="preserve">Versailles did not </w:t>
      </w:r>
      <w:r w:rsidR="009F4918">
        <w:t>create</w:t>
      </w:r>
      <w:r w:rsidR="00935728">
        <w:t xml:space="preserve"> German nationalism</w:t>
      </w:r>
      <w:r w:rsidR="00935728">
        <w:t>.</w:t>
      </w:r>
      <w:r w:rsidR="009F4918">
        <w:t xml:space="preserve"> Instead it solidified it.</w:t>
      </w:r>
      <w:r w:rsidR="00935728">
        <w:t xml:space="preserve"> Germany already had </w:t>
      </w:r>
      <w:r w:rsidR="009F4918">
        <w:t xml:space="preserve">a lot of </w:t>
      </w:r>
      <w:r w:rsidR="00935728">
        <w:t>competing nationalist traditions</w:t>
      </w:r>
      <w:r w:rsidR="009F4918">
        <w:t xml:space="preserve">: </w:t>
      </w:r>
      <w:r w:rsidR="00935728">
        <w:t xml:space="preserve">imperial, liberal, </w:t>
      </w:r>
      <w:r w:rsidR="00935728" w:rsidRPr="001A608C">
        <w:rPr>
          <w:i/>
          <w:iCs/>
        </w:rPr>
        <w:t>conservative</w:t>
      </w:r>
      <w:r w:rsidR="00935728">
        <w:t>, socialist</w:t>
      </w:r>
      <w:r w:rsidR="009F4918">
        <w:t xml:space="preserve"> </w:t>
      </w:r>
      <w:r w:rsidR="00935728">
        <w:t xml:space="preserve">and they were often at war with each other. What Versailles did was </w:t>
      </w:r>
      <w:r>
        <w:t>to</w:t>
      </w:r>
      <w:r w:rsidR="00935728">
        <w:t xml:space="preserve"> </w:t>
      </w:r>
      <w:r>
        <w:rPr>
          <w:iCs/>
        </w:rPr>
        <w:t>concentrate</w:t>
      </w:r>
      <w:r w:rsidR="00935728">
        <w:t xml:space="preserve"> those t</w:t>
      </w:r>
      <w:r w:rsidR="00935728">
        <w:t>raditions around a single, emotionally powerful point</w:t>
      </w:r>
      <w:r w:rsidR="009F4918">
        <w:t xml:space="preserve"> -</w:t>
      </w:r>
      <w:r w:rsidR="00935728">
        <w:t xml:space="preserve"> the </w:t>
      </w:r>
      <w:r w:rsidR="009F4918">
        <w:t xml:space="preserve">victim </w:t>
      </w:r>
      <w:r w:rsidR="00935728">
        <w:t>experience of a</w:t>
      </w:r>
      <w:r>
        <w:t xml:space="preserve"> </w:t>
      </w:r>
      <w:r>
        <w:t>humiliating</w:t>
      </w:r>
      <w:r w:rsidR="009F4918">
        <w:t xml:space="preserve"> </w:t>
      </w:r>
      <w:r w:rsidR="009F4918">
        <w:t>imposed</w:t>
      </w:r>
      <w:r w:rsidR="00935728">
        <w:t xml:space="preserve"> peace</w:t>
      </w:r>
      <w:r w:rsidR="00935728">
        <w:t xml:space="preserve">, </w:t>
      </w:r>
      <w:r w:rsidR="00935728">
        <w:t xml:space="preserve">and </w:t>
      </w:r>
      <w:r>
        <w:t xml:space="preserve">the supposedly </w:t>
      </w:r>
      <w:r w:rsidR="00935728">
        <w:t xml:space="preserve">morally </w:t>
      </w:r>
      <w:r w:rsidR="009F4918">
        <w:t>wrong</w:t>
      </w:r>
      <w:r>
        <w:t xml:space="preserve"> treaty</w:t>
      </w:r>
      <w:r w:rsidR="00935728">
        <w:t xml:space="preserve">. In practice, Versailles became a kind of national </w:t>
      </w:r>
      <w:r>
        <w:t>school</w:t>
      </w:r>
      <w:r w:rsidR="00935728">
        <w:t xml:space="preserve">. It taught millions of Germans a new set of political </w:t>
      </w:r>
      <w:r>
        <w:t>language</w:t>
      </w:r>
      <w:r w:rsidR="009F4918">
        <w:t xml:space="preserve">, such as </w:t>
      </w:r>
      <w:r w:rsidR="00935728">
        <w:t xml:space="preserve">how to talk about the nation (Schmach, Diktat), how to explain misfortune (reparations, “war guilt”), and how to draw boundaries between “real Germans” and alleged internal enemies. That shift mattered because it made nationalism </w:t>
      </w:r>
      <w:r>
        <w:t>not the</w:t>
      </w:r>
      <w:r w:rsidR="00935728">
        <w:t xml:space="preserve"> </w:t>
      </w:r>
      <w:r>
        <w:t xml:space="preserve">position </w:t>
      </w:r>
      <w:r>
        <w:t xml:space="preserve">of a </w:t>
      </w:r>
      <w:r w:rsidR="009F4918">
        <w:t xml:space="preserve">political </w:t>
      </w:r>
      <w:r w:rsidR="00935728">
        <w:t>party</w:t>
      </w:r>
      <w:r w:rsidR="00935728">
        <w:t xml:space="preserve"> </w:t>
      </w:r>
      <w:r>
        <w:t>but</w:t>
      </w:r>
      <w:r w:rsidR="009F4918">
        <w:t xml:space="preserve"> </w:t>
      </w:r>
      <w:r w:rsidR="00935728">
        <w:t>common</w:t>
      </w:r>
      <w:r>
        <w:t xml:space="preserve"> basic</w:t>
      </w:r>
      <w:r w:rsidR="00935728">
        <w:t xml:space="preserve"> </w:t>
      </w:r>
      <w:r w:rsidR="009F4918">
        <w:t>belief</w:t>
      </w:r>
      <w:r w:rsidR="00935728">
        <w:t>.</w:t>
      </w:r>
      <w:r w:rsidR="00935728">
        <w:rPr>
          <w:vertAlign w:val="superscript"/>
        </w:rPr>
        <w:t>1</w:t>
      </w:r>
    </w:p>
    <w:p w:rsidR="004134A9" w:rsidRDefault="00935728">
      <w:r>
        <w:rPr>
          <w:b/>
        </w:rPr>
        <w:t>1. Before 1919: nationalism existed, but it was not one thing</w:t>
      </w:r>
    </w:p>
    <w:p w:rsidR="008F0337" w:rsidRDefault="00E963F4" w:rsidP="007D694C">
      <w:r>
        <w:t>To</w:t>
      </w:r>
      <w:r w:rsidR="00935728">
        <w:t xml:space="preserve"> see the change </w:t>
      </w:r>
      <w:r>
        <w:t>we should</w:t>
      </w:r>
      <w:r w:rsidR="00935728">
        <w:t xml:space="preserve"> </w:t>
      </w:r>
      <w:r>
        <w:t>look how</w:t>
      </w:r>
      <w:r w:rsidR="00935728">
        <w:t xml:space="preserve"> German nationalism </w:t>
      </w:r>
      <w:r>
        <w:t>was</w:t>
      </w:r>
      <w:r w:rsidR="00935728">
        <w:t xml:space="preserve"> </w:t>
      </w:r>
      <w:r w:rsidR="00935728" w:rsidRPr="00E963F4">
        <w:rPr>
          <w:iCs/>
        </w:rPr>
        <w:t>before</w:t>
      </w:r>
      <w:r w:rsidR="00935728">
        <w:t xml:space="preserve"> Versailles. Even in the middle of the First World War, “the nat</w:t>
      </w:r>
      <w:r w:rsidR="00935728">
        <w:t>ion” could justify opposi</w:t>
      </w:r>
      <w:r w:rsidR="001A608C">
        <w:t>ng</w:t>
      </w:r>
      <w:r w:rsidR="00935728">
        <w:t xml:space="preserve"> programs. In a 1917 Reichstag speech, SPD leader Philipp Scheidemann argued for a negotiated peace without annexations</w:t>
      </w:r>
      <w:r w:rsidR="009F4918">
        <w:t xml:space="preserve"> </w:t>
      </w:r>
      <w:r w:rsidR="00935728">
        <w:t>explicitly pushing back against the expansionist goals of the Pan‑German League and the idea of a “Siegfriede</w:t>
      </w:r>
      <w:r w:rsidR="00935728">
        <w:t>n” (peace through victory).</w:t>
      </w:r>
      <w:r w:rsidR="00935728">
        <w:rPr>
          <w:vertAlign w:val="superscript"/>
        </w:rPr>
        <w:t>2</w:t>
      </w:r>
      <w:r w:rsidR="00935728">
        <w:t xml:space="preserve"> That </w:t>
      </w:r>
      <w:r w:rsidR="001A608C">
        <w:t>was</w:t>
      </w:r>
      <w:r w:rsidR="00935728">
        <w:t xml:space="preserve"> </w:t>
      </w:r>
      <w:r w:rsidR="007D694C">
        <w:t xml:space="preserve">nationalism in a pre‑Versailles: </w:t>
      </w:r>
      <w:r>
        <w:t>while</w:t>
      </w:r>
      <w:r w:rsidR="00935728">
        <w:t xml:space="preserve"> focused on power and status, </w:t>
      </w:r>
      <w:r w:rsidR="00935728">
        <w:t>still politically negotiable</w:t>
      </w:r>
      <w:r>
        <w:t xml:space="preserve">, with various positions about what exactly should nationalism actually be. </w:t>
      </w:r>
      <w:r w:rsidR="00935728">
        <w:t xml:space="preserve"> </w:t>
      </w:r>
    </w:p>
    <w:p w:rsidR="004134A9" w:rsidRDefault="00935728" w:rsidP="00E963F4">
      <w:r>
        <w:t>Helmut Walser Smith’s broader point about natio</w:t>
      </w:r>
      <w:r>
        <w:t>nalism helps here: modern nationalism draws strength from large cultural systems</w:t>
      </w:r>
      <w:r w:rsidR="00E963F4">
        <w:t xml:space="preserve"> such as</w:t>
      </w:r>
      <w:r w:rsidR="00EC554E">
        <w:t xml:space="preserve"> </w:t>
      </w:r>
      <w:r>
        <w:t xml:space="preserve">maps, shared language, </w:t>
      </w:r>
      <w:r w:rsidR="00E963F4">
        <w:t>and historical</w:t>
      </w:r>
      <w:r>
        <w:t xml:space="preserve"> symbols</w:t>
      </w:r>
      <w:r w:rsidR="00EC554E">
        <w:t xml:space="preserve"> </w:t>
      </w:r>
      <w:r>
        <w:t xml:space="preserve">rather than only from </w:t>
      </w:r>
      <w:r>
        <w:t>political doctrines.</w:t>
      </w:r>
      <w:r>
        <w:rPr>
          <w:vertAlign w:val="superscript"/>
        </w:rPr>
        <w:t>3</w:t>
      </w:r>
      <w:r>
        <w:t xml:space="preserve"> </w:t>
      </w:r>
      <w:proofErr w:type="gramStart"/>
      <w:r>
        <w:t>In</w:t>
      </w:r>
      <w:proofErr w:type="gramEnd"/>
      <w:r>
        <w:t xml:space="preserve"> 1914–18, those cultural systems were already mobilized. But Versailles would redi</w:t>
      </w:r>
      <w:r>
        <w:t>rect them</w:t>
      </w:r>
      <w:r>
        <w:t xml:space="preserve"> away from a confident</w:t>
      </w:r>
      <w:r w:rsidR="00E963F4">
        <w:t>, future oriented,</w:t>
      </w:r>
      <w:r>
        <w:t xml:space="preserve"> imperial horizon and toward a politics of </w:t>
      </w:r>
      <w:r w:rsidR="00E963F4">
        <w:t>victimhood, backward regret</w:t>
      </w:r>
      <w:r>
        <w:t xml:space="preserve"> and moral accounting.</w:t>
      </w:r>
    </w:p>
    <w:p w:rsidR="004134A9" w:rsidRDefault="00935728">
      <w:r>
        <w:rPr>
          <w:b/>
        </w:rPr>
        <w:t>2. Versailles as a turning point: from defeat to ‘Diktat’</w:t>
      </w:r>
    </w:p>
    <w:p w:rsidR="004134A9" w:rsidRDefault="00935728" w:rsidP="00E963F4">
      <w:r>
        <w:t xml:space="preserve">Two aspects of the treaty were especially </w:t>
      </w:r>
      <w:r w:rsidR="00652423">
        <w:t>dangerous in</w:t>
      </w:r>
      <w:r>
        <w:t xml:space="preserve"> shaping popular nationalism. First wa</w:t>
      </w:r>
      <w:r>
        <w:t xml:space="preserve">s the </w:t>
      </w:r>
      <w:r w:rsidRPr="00652423">
        <w:rPr>
          <w:iCs/>
        </w:rPr>
        <w:t>style</w:t>
      </w:r>
      <w:r>
        <w:t xml:space="preserve"> of </w:t>
      </w:r>
      <w:r w:rsidR="00481F38">
        <w:t>the way the treaty was signed. Germany</w:t>
      </w:r>
      <w:r>
        <w:t xml:space="preserve"> as the defeated party, receiving terms and having limited space to negotiate. Second was the way key clauses were understood inside Germany. The most famous example is Article 231, where Germany accepts responsibility for</w:t>
      </w:r>
      <w:r>
        <w:t xml:space="preserve"> the loss and damage caused by the war “imposed … by the aggression of Germany and her allies.”</w:t>
      </w:r>
      <w:r>
        <w:rPr>
          <w:vertAlign w:val="superscript"/>
        </w:rPr>
        <w:t>4</w:t>
      </w:r>
      <w:r>
        <w:t xml:space="preserve"> The clause </w:t>
      </w:r>
      <w:r w:rsidR="00E963F4">
        <w:t>is</w:t>
      </w:r>
      <w:r>
        <w:t xml:space="preserve"> in the reparations section and was designed to establish legal liability, not to write a full moral history of 1914.</w:t>
      </w:r>
      <w:r>
        <w:rPr>
          <w:vertAlign w:val="superscript"/>
        </w:rPr>
        <w:t>5</w:t>
      </w:r>
      <w:r>
        <w:t xml:space="preserve"> But German politics and p</w:t>
      </w:r>
      <w:r>
        <w:t xml:space="preserve">ublic debate quickly treated it as </w:t>
      </w:r>
      <w:r>
        <w:t>a forced confession of national guilt.</w:t>
      </w:r>
    </w:p>
    <w:p w:rsidR="004134A9" w:rsidRDefault="00935728" w:rsidP="009C7525">
      <w:r>
        <w:t>Margaret MacMillan describes the immediate dynamic: Germans across the political spectrum had feared a public accusation of responsibility; when the peace terms arrived</w:t>
      </w:r>
      <w:r>
        <w:t>, many felt those fears confirmed. German negotiators attacked Article 231 “mostly out of a sense of honor,” turning the issue from technical liability into a national insult.</w:t>
      </w:r>
      <w:r>
        <w:rPr>
          <w:vertAlign w:val="superscript"/>
        </w:rPr>
        <w:t>6</w:t>
      </w:r>
      <w:r>
        <w:t xml:space="preserve"> </w:t>
      </w:r>
      <w:proofErr w:type="gramStart"/>
      <w:r w:rsidR="009C7525">
        <w:t>This</w:t>
      </w:r>
      <w:proofErr w:type="gramEnd"/>
      <w:r w:rsidR="009C7525">
        <w:t xml:space="preserve"> is</w:t>
      </w:r>
      <w:r>
        <w:t xml:space="preserve"> </w:t>
      </w:r>
      <w:r w:rsidR="00481F38">
        <w:t xml:space="preserve">powerful and </w:t>
      </w:r>
      <w:r w:rsidR="009C7525">
        <w:t>uniting because</w:t>
      </w:r>
      <w:r>
        <w:t xml:space="preserve"> honor </w:t>
      </w:r>
      <w:r w:rsidR="00481F38">
        <w:t>doesn't belong to a certain</w:t>
      </w:r>
      <w:r w:rsidR="009C7525">
        <w:t xml:space="preserve"> group</w:t>
      </w:r>
      <w:r>
        <w:t xml:space="preserve">. It invites </w:t>
      </w:r>
      <w:r w:rsidR="00481F38">
        <w:t xml:space="preserve">everyone in, because </w:t>
      </w:r>
      <w:r>
        <w:t xml:space="preserve">you </w:t>
      </w:r>
      <w:r w:rsidR="00481F38">
        <w:t>don't</w:t>
      </w:r>
      <w:r>
        <w:t xml:space="preserve"> need to agree on economics or the </w:t>
      </w:r>
      <w:r w:rsidR="009C7525">
        <w:t>constitutional issues</w:t>
      </w:r>
      <w:r>
        <w:t xml:space="preserve"> to agree that the nation has been dishonored.</w:t>
      </w:r>
    </w:p>
    <w:p w:rsidR="004134A9" w:rsidRDefault="00935728">
      <w:r>
        <w:rPr>
          <w:b/>
        </w:rPr>
        <w:lastRenderedPageBreak/>
        <w:t>3. How Versailles unified Germans: a shared language of shame and betrayal</w:t>
      </w:r>
    </w:p>
    <w:p w:rsidR="004134A9" w:rsidRDefault="00935728" w:rsidP="00481F38">
      <w:r>
        <w:t xml:space="preserve">Nationalism becomes politically potent when it offers a </w:t>
      </w:r>
      <w:r>
        <w:rPr>
          <w:i/>
        </w:rPr>
        <w:t>shared vo</w:t>
      </w:r>
      <w:r>
        <w:rPr>
          <w:i/>
        </w:rPr>
        <w:t>cabulary</w:t>
      </w:r>
      <w:r>
        <w:t xml:space="preserve"> that crosses social boundaries. In June 1919, the signing of the treaty generated visible, collective </w:t>
      </w:r>
      <w:r w:rsidR="00481F38">
        <w:t>actions</w:t>
      </w:r>
      <w:r>
        <w:t xml:space="preserve"> of </w:t>
      </w:r>
      <w:r w:rsidR="00481F38">
        <w:t>sorrow</w:t>
      </w:r>
      <w:r>
        <w:t>: flags at half‑</w:t>
      </w:r>
      <w:r w:rsidR="00481F38">
        <w:t>pole</w:t>
      </w:r>
      <w:r>
        <w:t>, public grief, and the sense of a national day of humiliation. MacMillan notes that “even good socialists</w:t>
      </w:r>
      <w:r>
        <w:t>” now spoke of a “peace of shame.”</w:t>
      </w:r>
      <w:r>
        <w:rPr>
          <w:vertAlign w:val="superscript"/>
        </w:rPr>
        <w:t>7</w:t>
      </w:r>
      <w:r>
        <w:t xml:space="preserve"> </w:t>
      </w:r>
      <w:r w:rsidR="00481F38">
        <w:t>This</w:t>
      </w:r>
      <w:r>
        <w:t xml:space="preserve"> is crucial. It shows that Versailles could </w:t>
      </w:r>
      <w:r>
        <w:t xml:space="preserve">bridge the left–right divide. The treaty supplied a language (“shame,” “abandonment,” “betrayal”) that made national emotion politically </w:t>
      </w:r>
      <w:r w:rsidR="008F0337">
        <w:t>usable even</w:t>
      </w:r>
      <w:r>
        <w:t xml:space="preserve"> for groups that had previously been suspicious of nationalist rhetoric.</w:t>
      </w:r>
    </w:p>
    <w:p w:rsidR="004134A9" w:rsidRDefault="00935728" w:rsidP="00AC7A80">
      <w:r>
        <w:t xml:space="preserve">The same mechanism worked through the </w:t>
      </w:r>
      <w:r>
        <w:rPr>
          <w:i/>
        </w:rPr>
        <w:t>Dolchstoß</w:t>
      </w:r>
      <w:r>
        <w:t xml:space="preserve"> (stab‑in‑the‑back) </w:t>
      </w:r>
      <w:r w:rsidR="00481F38">
        <w:t>claim. The shameful</w:t>
      </w:r>
      <w:r>
        <w:t xml:space="preserve"> defeat was </w:t>
      </w:r>
      <w:r>
        <w:t>imagined not as a military or strategic outcome, but as a moral drama in which “traitors at h</w:t>
      </w:r>
      <w:r>
        <w:t>ome” and weak politicians had surrendered a nation that had not truly been beaten.</w:t>
      </w:r>
      <w:r>
        <w:rPr>
          <w:vertAlign w:val="superscript"/>
        </w:rPr>
        <w:t>8</w:t>
      </w:r>
      <w:r>
        <w:t xml:space="preserve"> Nationalism here is not just love of nation</w:t>
      </w:r>
      <w:r w:rsidR="00AC7A80">
        <w:t>, but</w:t>
      </w:r>
      <w:r>
        <w:t xml:space="preserve"> a demand for internal discipline and unity, enforced through blame. </w:t>
      </w:r>
      <w:r w:rsidR="00AC7A80">
        <w:t>I</w:t>
      </w:r>
      <w:r>
        <w:t>t creates a ‘we’ by inventing a ‘they’ within the nation.</w:t>
      </w:r>
    </w:p>
    <w:p w:rsidR="004134A9" w:rsidRDefault="00935728">
      <w:r>
        <w:rPr>
          <w:b/>
        </w:rPr>
        <w:t>4. How Versailles radicalized nationalism: from grievance to an all‑purpose explanation</w:t>
      </w:r>
    </w:p>
    <w:p w:rsidR="004134A9" w:rsidRDefault="00935728" w:rsidP="00F515D2">
      <w:r>
        <w:t xml:space="preserve"> Versailles also made nationalism </w:t>
      </w:r>
      <w:r w:rsidRPr="00F515D2">
        <w:rPr>
          <w:iCs/>
        </w:rPr>
        <w:t>harsher</w:t>
      </w:r>
      <w:r>
        <w:t xml:space="preserve"> by turning it into a general exp</w:t>
      </w:r>
      <w:r>
        <w:t>lanation for everyday hardship. In the early 1920s, Germans confronted inflation, unemployment, and social dislocation. In that climate, “Versailles” became a shortcut diagnosis. MacMillan notes how the treaty was blamed for the economy</w:t>
      </w:r>
      <w:r w:rsidR="00F515D2">
        <w:t xml:space="preserve"> and </w:t>
      </w:r>
      <w:r>
        <w:t>the “Diktat” was s</w:t>
      </w:r>
      <w:r>
        <w:t>aid to have made recovery impossible</w:t>
      </w:r>
      <w:r w:rsidR="00F515D2">
        <w:t>. The</w:t>
      </w:r>
      <w:r>
        <w:t xml:space="preserve"> complaints about the treaty spilled into broader anger at the postwar order.</w:t>
      </w:r>
      <w:r>
        <w:rPr>
          <w:vertAlign w:val="superscript"/>
        </w:rPr>
        <w:t>9</w:t>
      </w:r>
    </w:p>
    <w:p w:rsidR="004134A9" w:rsidRDefault="00935728" w:rsidP="00F515D2">
      <w:r>
        <w:t xml:space="preserve">This mattered because it shifted nationalism from an occasional burst (elections, anniversaries, crises) into something closer to </w:t>
      </w:r>
      <w:r w:rsidR="00F515D2" w:rsidRPr="00F515D2">
        <w:rPr>
          <w:iCs/>
        </w:rPr>
        <w:t>an everyday activity</w:t>
      </w:r>
      <w:r>
        <w:t>. If your rent rises or your savings disappear, and the public story says “Versailles did this,” then nationalist resentment becomes a practical way of understanding your own life. And once nationalism sits at that everyday level, it becomes ea</w:t>
      </w:r>
      <w:r w:rsidR="00F515D2">
        <w:t>sier to radicalize.</w:t>
      </w:r>
      <w:r>
        <w:t xml:space="preserve"> </w:t>
      </w:r>
      <w:r w:rsidR="00F515D2">
        <w:t xml:space="preserve">All </w:t>
      </w:r>
      <w:r>
        <w:t xml:space="preserve">compromise starts to look like </w:t>
      </w:r>
      <w:proofErr w:type="spellStart"/>
      <w:r w:rsidR="00F515D2">
        <w:t>betrayel</w:t>
      </w:r>
      <w:proofErr w:type="spellEnd"/>
      <w:r>
        <w:t>, and democratic bargaining looks like weakness.</w:t>
      </w:r>
    </w:p>
    <w:p w:rsidR="004134A9" w:rsidRDefault="00935728" w:rsidP="00F515D2">
      <w:r>
        <w:t>The radicalizing potential was amplified by institutional effort. MacMillan notes that the German Foreign Office created a dedicated “war guilt” se</w:t>
      </w:r>
      <w:r>
        <w:t>ction that produced studies aimed at challenging the legal and historical basis of Versailles.</w:t>
      </w:r>
      <w:r>
        <w:rPr>
          <w:vertAlign w:val="superscript"/>
        </w:rPr>
        <w:t>10</w:t>
      </w:r>
      <w:r>
        <w:t xml:space="preserve"> </w:t>
      </w:r>
      <w:r w:rsidR="00F515D2">
        <w:t>So this</w:t>
      </w:r>
      <w:r>
        <w:t xml:space="preserve"> revisionism was not only street politics</w:t>
      </w:r>
      <w:r w:rsidR="00F515D2">
        <w:t>. I</w:t>
      </w:r>
      <w:r>
        <w:t>t was also bureaucratic and scholarly work, feeding into newspapers, pamphlets, and public debate. O</w:t>
      </w:r>
      <w:r>
        <w:t>nce the ‘guilt’ narrative took hold, nationalism shifted from demanding respect to demanding vindication.</w:t>
      </w:r>
    </w:p>
    <w:p w:rsidR="004134A9" w:rsidRDefault="00935728">
      <w:r>
        <w:rPr>
          <w:b/>
        </w:rPr>
        <w:t>5. Nationalism before vs. after: what actually changed?</w:t>
      </w:r>
    </w:p>
    <w:p w:rsidR="004134A9" w:rsidRDefault="00F515D2" w:rsidP="0048743A">
      <w:r>
        <w:t>In a way,</w:t>
      </w:r>
      <w:r w:rsidR="00935728">
        <w:t xml:space="preserve"> Versailles helped </w:t>
      </w:r>
      <w:r>
        <w:t>turn</w:t>
      </w:r>
      <w:r w:rsidR="00935728">
        <w:t xml:space="preserve"> German nationalism from a </w:t>
      </w:r>
      <w:r w:rsidR="00935728" w:rsidRPr="00F515D2">
        <w:rPr>
          <w:iCs/>
        </w:rPr>
        <w:t>project</w:t>
      </w:r>
      <w:r w:rsidR="00935728">
        <w:t xml:space="preserve"> (</w:t>
      </w:r>
      <w:r>
        <w:t>looking forward</w:t>
      </w:r>
      <w:r w:rsidR="00935728">
        <w:t xml:space="preserve">) to a </w:t>
      </w:r>
      <w:r w:rsidR="00935728" w:rsidRPr="00F515D2">
        <w:rPr>
          <w:iCs/>
        </w:rPr>
        <w:t>wound</w:t>
      </w:r>
      <w:r w:rsidR="00935728">
        <w:t xml:space="preserve"> (</w:t>
      </w:r>
      <w:r>
        <w:t>looking backwards</w:t>
      </w:r>
      <w:r w:rsidR="00935728">
        <w:t xml:space="preserve">). Before 1919, nationalist politics could plausibly argue about the </w:t>
      </w:r>
      <w:r>
        <w:t>future war</w:t>
      </w:r>
      <w:r w:rsidR="00935728">
        <w:t xml:space="preserve"> aims, colonies, constitutional reform, </w:t>
      </w:r>
      <w:r w:rsidR="009C7525">
        <w:t>and social</w:t>
      </w:r>
      <w:r w:rsidR="00935728">
        <w:t xml:space="preserve"> </w:t>
      </w:r>
      <w:r>
        <w:t xml:space="preserve">policy </w:t>
      </w:r>
      <w:r w:rsidR="0048743A">
        <w:t xml:space="preserve">and so on, </w:t>
      </w:r>
      <w:r>
        <w:t>while</w:t>
      </w:r>
      <w:r w:rsidR="00935728">
        <w:t xml:space="preserve"> still claiming to speak for the nation. After 1919, the treaty acted lik</w:t>
      </w:r>
      <w:r w:rsidR="00935728">
        <w:t>e a magnet</w:t>
      </w:r>
      <w:r w:rsidR="0048743A">
        <w:t>, and</w:t>
      </w:r>
      <w:r w:rsidR="00935728">
        <w:t xml:space="preserve"> it pulled a wide range of disagreements back into one emotional </w:t>
      </w:r>
      <w:r w:rsidR="0048743A">
        <w:t>field of humiliation</w:t>
      </w:r>
      <w:r w:rsidR="00935728">
        <w:t xml:space="preserve"> and anger. That does not mean Germans suddenly agreed on everything. But it does mean that the </w:t>
      </w:r>
      <w:r w:rsidR="0048743A" w:rsidRPr="0048743A">
        <w:rPr>
          <w:iCs/>
        </w:rPr>
        <w:t>tone</w:t>
      </w:r>
      <w:r w:rsidR="00935728">
        <w:t xml:space="preserve"> of nationalist talk changed</w:t>
      </w:r>
      <w:r w:rsidR="0048743A">
        <w:t xml:space="preserve">. </w:t>
      </w:r>
    </w:p>
    <w:p w:rsidR="004134A9" w:rsidRDefault="00935728" w:rsidP="0048743A">
      <w:r>
        <w:t>This is also where the East becomes relevant</w:t>
      </w:r>
      <w:r w:rsidR="0048743A">
        <w:t>, as the feeling of injustice about the boarders stemming from the treaty</w:t>
      </w:r>
      <w:r>
        <w:t xml:space="preserve">. </w:t>
      </w:r>
      <w:proofErr w:type="spellStart"/>
      <w:r>
        <w:t>Liulevicius</w:t>
      </w:r>
      <w:proofErr w:type="spellEnd"/>
      <w:r>
        <w:t xml:space="preserve"> shows how postwar Germany struggled to accept the new map and instead nurture</w:t>
      </w:r>
      <w:r>
        <w:t xml:space="preserve">d a determination to revise Eastern </w:t>
      </w:r>
      <w:r w:rsidR="0048743A">
        <w:t>frontiers an</w:t>
      </w:r>
      <w:r>
        <w:t xml:space="preserve"> ‘abiding struggle’ that expressed itself as a refusal to accept defeat.</w:t>
      </w:r>
      <w:r>
        <w:rPr>
          <w:vertAlign w:val="superscript"/>
        </w:rPr>
        <w:t>11</w:t>
      </w:r>
      <w:r>
        <w:t xml:space="preserve"> In his account, interwar debates repeatedly </w:t>
      </w:r>
      <w:r w:rsidR="0048743A">
        <w:t>voiced</w:t>
      </w:r>
      <w:r>
        <w:t xml:space="preserve"> the idea that a future war could come if the Versailles order was not revised.</w:t>
      </w:r>
      <w:r>
        <w:rPr>
          <w:vertAlign w:val="superscript"/>
        </w:rPr>
        <w:t>1</w:t>
      </w:r>
      <w:r>
        <w:rPr>
          <w:vertAlign w:val="superscript"/>
        </w:rPr>
        <w:t>2</w:t>
      </w:r>
      <w:r>
        <w:t xml:space="preserve"> That is nationalism after Versailles: not merely attachment to Heimat, </w:t>
      </w:r>
      <w:r>
        <w:lastRenderedPageBreak/>
        <w:t>but a politics organized around undoing the peace settlement. Even when this revisionism varied in intensity, it changed the baseline of what ‘national interest’ sounded like.</w:t>
      </w:r>
    </w:p>
    <w:p w:rsidR="004134A9" w:rsidRDefault="00935728">
      <w:r>
        <w:rPr>
          <w:b/>
        </w:rPr>
        <w:t>Conclus</w:t>
      </w:r>
      <w:r>
        <w:rPr>
          <w:b/>
        </w:rPr>
        <w:t>ion: why Versailles was crucial to German nationalism</w:t>
      </w:r>
    </w:p>
    <w:p w:rsidR="004134A9" w:rsidRDefault="0048743A" w:rsidP="00121B4F">
      <w:r>
        <w:t xml:space="preserve">I believe that </w:t>
      </w:r>
      <w:r w:rsidR="00935728">
        <w:t xml:space="preserve">Versailles </w:t>
      </w:r>
      <w:r>
        <w:t>was a major even</w:t>
      </w:r>
      <w:r w:rsidR="00121B4F">
        <w:t>t</w:t>
      </w:r>
      <w:r>
        <w:t xml:space="preserve"> in the evolution of </w:t>
      </w:r>
      <w:r w:rsidR="00935728">
        <w:t xml:space="preserve">German nationalism because it </w:t>
      </w:r>
      <w:r w:rsidR="00935728">
        <w:rPr>
          <w:i/>
        </w:rPr>
        <w:t>reprogrammed</w:t>
      </w:r>
      <w:r w:rsidR="00935728">
        <w:t xml:space="preserve"> how nationalism worked. It turned defeat into a narrative of national shame, converted a legal clause into a moral accusation, and gave </w:t>
      </w:r>
      <w:r w:rsidR="00935728">
        <w:t xml:space="preserve">Germans across political </w:t>
      </w:r>
      <w:r>
        <w:t>aisles</w:t>
      </w:r>
      <w:r w:rsidR="00935728">
        <w:t xml:space="preserve"> a shared language (“peace of shame,” Diktat, betrayal) that could unify them emotionally. At the same time, it sharpened that unity through scapegoating </w:t>
      </w:r>
      <w:r>
        <w:t>imaginary "stabbers"</w:t>
      </w:r>
      <w:r w:rsidR="00121B4F">
        <w:t>, forcing everyone to choose between being a nationalist or akin to the traitors who caused the shameful defeat. It also weaponized in the daily discourse by making</w:t>
      </w:r>
      <w:r w:rsidR="00935728">
        <w:t xml:space="preserve"> nationalist resentment easier to intensify by linking it to eve</w:t>
      </w:r>
      <w:r w:rsidR="00935728">
        <w:t xml:space="preserve">ryday hardship and by feeding it with organized revisionist campaigns. </w:t>
      </w:r>
      <w:r w:rsidR="00121B4F">
        <w:br/>
      </w:r>
      <w:bookmarkStart w:id="0" w:name="_GoBack"/>
      <w:r w:rsidR="00121B4F">
        <w:br/>
      </w:r>
      <w:r w:rsidR="00935728">
        <w:t xml:space="preserve">If </w:t>
      </w:r>
      <w:r w:rsidR="00121B4F">
        <w:t>I</w:t>
      </w:r>
      <w:r w:rsidR="00935728">
        <w:t xml:space="preserve"> ask whether </w:t>
      </w:r>
      <w:r w:rsidR="00121B4F">
        <w:t>the treaty had a lasting effect on</w:t>
      </w:r>
      <w:r w:rsidR="00935728">
        <w:t xml:space="preserve"> German nationalism, the answer is </w:t>
      </w:r>
      <w:r w:rsidR="00F515D2">
        <w:t>yes</w:t>
      </w:r>
      <w:r w:rsidR="00121B4F">
        <w:t>,</w:t>
      </w:r>
      <w:r w:rsidR="00F515D2">
        <w:t xml:space="preserve"> not</w:t>
      </w:r>
      <w:r w:rsidR="00935728">
        <w:t xml:space="preserve"> because it predestined any single later outcome</w:t>
      </w:r>
      <w:r w:rsidR="00121B4F">
        <w:t xml:space="preserve"> (although it surely prepared the stage)</w:t>
      </w:r>
      <w:r w:rsidR="00935728">
        <w:t xml:space="preserve">, but because it </w:t>
      </w:r>
      <w:r w:rsidR="00121B4F">
        <w:t>changed</w:t>
      </w:r>
      <w:r w:rsidR="00935728">
        <w:t xml:space="preserve"> the shape of nationalist feel</w:t>
      </w:r>
      <w:r w:rsidR="00935728">
        <w:t>ing and argument. After 1919, German nationalism was less about celebrating what Germany was</w:t>
      </w:r>
      <w:r w:rsidR="00121B4F">
        <w:t xml:space="preserve"> and planning its future</w:t>
      </w:r>
      <w:r w:rsidR="00935728">
        <w:t xml:space="preserve">, </w:t>
      </w:r>
      <w:r w:rsidR="00121B4F">
        <w:t xml:space="preserve">but </w:t>
      </w:r>
      <w:r w:rsidR="00935728">
        <w:t xml:space="preserve">more about </w:t>
      </w:r>
      <w:r w:rsidR="00121B4F">
        <w:t xml:space="preserve">mourning </w:t>
      </w:r>
      <w:r w:rsidR="00935728">
        <w:t xml:space="preserve">what Germany had been </w:t>
      </w:r>
      <w:r w:rsidR="00F515D2">
        <w:t>denied and</w:t>
      </w:r>
      <w:r w:rsidR="00935728">
        <w:t xml:space="preserve"> demanding that the denial be reversed.</w:t>
      </w:r>
    </w:p>
    <w:bookmarkEnd w:id="0"/>
    <w:p w:rsidR="004134A9" w:rsidRDefault="004134A9"/>
    <w:p w:rsidR="004134A9" w:rsidRDefault="00935728">
      <w:r>
        <w:rPr>
          <w:b/>
        </w:rPr>
        <w:t>Notes (sources with relevant page references)</w:t>
      </w:r>
    </w:p>
    <w:p w:rsidR="004134A9" w:rsidRDefault="00935728" w:rsidP="009C7525">
      <w:r>
        <w:t>1. Helmut Walse</w:t>
      </w:r>
      <w:r>
        <w:t xml:space="preserve">r Smith, </w:t>
      </w:r>
      <w:proofErr w:type="gramStart"/>
      <w:r>
        <w:t>The</w:t>
      </w:r>
      <w:proofErr w:type="gramEnd"/>
      <w:r>
        <w:t xml:space="preserve"> Continuities of German History: Nation, Religion, and Race across the Long Nineteenth Century (Cambridge University Press, 2008</w:t>
      </w:r>
      <w:r w:rsidR="009C7525">
        <w:t>)</w:t>
      </w:r>
    </w:p>
    <w:p w:rsidR="004134A9" w:rsidRDefault="00935728">
      <w:r>
        <w:t>2. “Philipp Scheidemann’s Reichstag Speech Demanding Peace” (1917), German History in Documents and Im</w:t>
      </w:r>
      <w:r>
        <w:t>ages (GHDI), abstract and introduction (peace without annexations; contrast with Pan‑German League’s “Siegfrieden”).</w:t>
      </w:r>
    </w:p>
    <w:p w:rsidR="004134A9" w:rsidRDefault="00935728">
      <w:r>
        <w:t>3. Smith, Continuities, PDF p. 48 (nationalism and ‘large cultural systems’).</w:t>
      </w:r>
    </w:p>
    <w:p w:rsidR="004134A9" w:rsidRDefault="00935728">
      <w:r>
        <w:t>4. “The Official Responsibility: The Treaty of Versailles, Ar</w:t>
      </w:r>
      <w:r>
        <w:t>ticle 231 (June 28, 1919),” GHDI (text of Article 231).</w:t>
      </w:r>
    </w:p>
    <w:p w:rsidR="004134A9" w:rsidRDefault="00935728">
      <w:r>
        <w:t>5. Margaret MacMillan, Paris 1919: Six Months That Changed the World (Random House, 2001), PDF p. 495 (Article 231 as liability basis; German ‘war guilt’ reading).</w:t>
      </w:r>
    </w:p>
    <w:p w:rsidR="004134A9" w:rsidRDefault="00935728">
      <w:r>
        <w:t>6. MacMillan, Paris 1919, PDF p. 495</w:t>
      </w:r>
      <w:r>
        <w:t xml:space="preserve"> (honor framing in German rejection of Article 231).</w:t>
      </w:r>
    </w:p>
    <w:p w:rsidR="004134A9" w:rsidRDefault="00935728">
      <w:r>
        <w:t>7. MacMillan, Paris 1919, PDF p. 506 (“peace of shame”; cross‑party resonance).</w:t>
      </w:r>
    </w:p>
    <w:p w:rsidR="004134A9" w:rsidRDefault="00935728">
      <w:r>
        <w:t>8. MacMillan, Paris 1919, PDF p. 506 (‘traitors at home’ / stabbed‑in‑the‑back framing).</w:t>
      </w:r>
    </w:p>
    <w:p w:rsidR="004134A9" w:rsidRDefault="00935728">
      <w:r>
        <w:t>9. MacMillan, Paris 1919, PDF p. 5</w:t>
      </w:r>
      <w:r>
        <w:t>08 (Versailles as “Diktat” blamed for economic hardship).</w:t>
      </w:r>
    </w:p>
    <w:p w:rsidR="004134A9" w:rsidRDefault="00935728">
      <w:r>
        <w:t>10. MacMillan, Paris 1919, PDF p. 507 (German Foreign Office “war guilt” section producing critical studies).</w:t>
      </w:r>
    </w:p>
    <w:p w:rsidR="004134A9" w:rsidRDefault="00935728" w:rsidP="0048743A">
      <w:r>
        <w:t xml:space="preserve">11. Vejas Gabriel Liulevicius, </w:t>
      </w:r>
      <w:proofErr w:type="gramStart"/>
      <w:r>
        <w:t>The</w:t>
      </w:r>
      <w:proofErr w:type="gramEnd"/>
      <w:r>
        <w:t xml:space="preserve"> German Myth of the East: 1800 to the Present (Oxford </w:t>
      </w:r>
      <w:r>
        <w:t>U</w:t>
      </w:r>
      <w:r w:rsidR="0048743A">
        <w:t>niversity Press, 2009)</w:t>
      </w:r>
    </w:p>
    <w:p w:rsidR="004134A9" w:rsidRDefault="00935728" w:rsidP="009C7525">
      <w:r>
        <w:t xml:space="preserve">12. Liulevicius, German Myth of the East, </w:t>
      </w:r>
      <w:r>
        <w:t xml:space="preserve">p. 26 </w:t>
      </w:r>
    </w:p>
    <w:sectPr w:rsidR="004134A9" w:rsidSect="00034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728" w:rsidRDefault="00935728" w:rsidP="00481F38">
      <w:pPr>
        <w:spacing w:after="0" w:line="240" w:lineRule="auto"/>
      </w:pPr>
      <w:r>
        <w:separator/>
      </w:r>
    </w:p>
  </w:endnote>
  <w:endnote w:type="continuationSeparator" w:id="0">
    <w:p w:rsidR="00935728" w:rsidRDefault="00935728" w:rsidP="0048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728" w:rsidRDefault="00935728" w:rsidP="00481F38">
      <w:pPr>
        <w:spacing w:after="0" w:line="240" w:lineRule="auto"/>
      </w:pPr>
      <w:r>
        <w:separator/>
      </w:r>
    </w:p>
  </w:footnote>
  <w:footnote w:type="continuationSeparator" w:id="0">
    <w:p w:rsidR="00935728" w:rsidRDefault="00935728" w:rsidP="00481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21B4F"/>
    <w:rsid w:val="0015074B"/>
    <w:rsid w:val="001A608C"/>
    <w:rsid w:val="0029639D"/>
    <w:rsid w:val="00326F90"/>
    <w:rsid w:val="004134A9"/>
    <w:rsid w:val="00481F38"/>
    <w:rsid w:val="0048743A"/>
    <w:rsid w:val="00652423"/>
    <w:rsid w:val="00750FF1"/>
    <w:rsid w:val="007D694C"/>
    <w:rsid w:val="0083759D"/>
    <w:rsid w:val="008F0337"/>
    <w:rsid w:val="00935728"/>
    <w:rsid w:val="009C7525"/>
    <w:rsid w:val="009F4918"/>
    <w:rsid w:val="00AA1D8D"/>
    <w:rsid w:val="00AC7A80"/>
    <w:rsid w:val="00B063EC"/>
    <w:rsid w:val="00B47730"/>
    <w:rsid w:val="00CB0664"/>
    <w:rsid w:val="00E963F4"/>
    <w:rsid w:val="00EA2B8E"/>
    <w:rsid w:val="00EC554E"/>
    <w:rsid w:val="00F515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4B59765-8B5A-4186-A770-C3CEB751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120"/>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DA73-2947-40CA-B9D1-ACC414F4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1684</Words>
  <Characters>8420</Characters>
  <Application>Microsoft Office Word</Application>
  <DocSecurity>0</DocSecurity>
  <Lines>70</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10084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חשבון Microsoft</cp:lastModifiedBy>
  <cp:revision>2</cp:revision>
  <dcterms:created xsi:type="dcterms:W3CDTF">2025-12-31T03:55:00Z</dcterms:created>
  <dcterms:modified xsi:type="dcterms:W3CDTF">2025-12-31T03:55:00Z</dcterms:modified>
  <cp:category/>
</cp:coreProperties>
</file>