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WALL OVERCOME: The Story of Ori Potok</w:t>
      </w:r>
    </w:p>
    <w:p>
      <w:pPr>
        <w:pStyle w:val="Heading2"/>
      </w:pPr>
      <w:r>
        <w:t>Cover Page</w:t>
      </w:r>
    </w:p>
    <w:p>
      <w:r>
        <w:t>**Name of Report:** A Wall Overcome: The Story of Ori Potok</w:t>
      </w:r>
    </w:p>
    <w:p>
      <w:r>
        <w:t>**Name:** [Your Name]</w:t>
      </w:r>
    </w:p>
    <w:p>
      <w:r>
        <w:t>**Date:** [Insert Date]</w:t>
      </w:r>
    </w:p>
    <w:p>
      <w:r>
        <w:t>**Teacher's Name:** [Insert Teacher's Name]</w:t>
      </w:r>
    </w:p>
    <w:p>
      <w:r>
        <w:t>---</w:t>
      </w:r>
    </w:p>
    <w:p>
      <w:pPr>
        <w:pStyle w:val="Heading2"/>
      </w:pPr>
      <w:r>
        <w:t>Table of Contents</w:t>
      </w:r>
    </w:p>
    <w:p>
      <w:r>
        <w:t>1. Rationale</w:t>
      </w:r>
    </w:p>
    <w:p>
      <w:r>
        <w:t>2. Chapter 1: Biographical History</w:t>
      </w:r>
    </w:p>
    <w:p>
      <w:r>
        <w:t>3. Chapter 2: Ori's Wall</w:t>
      </w:r>
    </w:p>
    <w:p>
      <w:r>
        <w:t>4. Chapter 3: Overcoming the Wall</w:t>
      </w:r>
    </w:p>
    <w:p>
      <w:r>
        <w:t>5. Creative Task</w:t>
      </w:r>
    </w:p>
    <w:p>
      <w:r>
        <w:t>6. Reflection</w:t>
      </w:r>
    </w:p>
    <w:p>
      <w:r>
        <w:t>7. Bibliography</w:t>
      </w:r>
    </w:p>
    <w:p>
      <w:r>
        <w:t>---</w:t>
      </w:r>
    </w:p>
    <w:p>
      <w:pPr>
        <w:pStyle w:val="Heading2"/>
      </w:pPr>
      <w:r>
        <w:t>Rationale</w:t>
      </w:r>
    </w:p>
    <w:p>
      <w:r>
        <w:t>I chose to write about Ori Potok because his story shows how determination can help overcome tough challenges. I wanted to learn:</w:t>
      </w:r>
    </w:p>
    <w:p>
      <w:r>
        <w:t>1. How did Ori get injured?</w:t>
      </w:r>
    </w:p>
    <w:p>
      <w:r>
        <w:t>2. How did he deal with the challenges?</w:t>
      </w:r>
    </w:p>
    <w:p>
      <w:r>
        <w:t>3. What did he achieve after recovering?</w:t>
      </w:r>
    </w:p>
    <w:p>
      <w:r>
        <w:t>---</w:t>
      </w:r>
    </w:p>
    <w:p>
      <w:pPr>
        <w:pStyle w:val="Heading2"/>
      </w:pPr>
      <w:r>
        <w:t>Chapter 1: Biographical History</w:t>
      </w:r>
    </w:p>
    <w:p>
      <w:r>
        <w:t>Ori Potok is a 17-year-old from Beit Shemesh. At 16, he loved playing basketball and doing sports. He also enjoyed helping others by volunteering with children who have special needs. Ori’s kindness and energy made him a role model for his friends.</w:t>
      </w:r>
    </w:p>
    <w:p>
      <w:r>
        <w:t>---</w:t>
      </w:r>
    </w:p>
    <w:p>
      <w:pPr>
        <w:pStyle w:val="Heading2"/>
      </w:pPr>
      <w:r>
        <w:t>Chapter 2: Ori's Wall</w:t>
      </w:r>
    </w:p>
    <w:p>
      <w:r>
        <w:t>Ori’s life changed when he slipped off a climbing structure and broke his leg. He had surgeries that put screws and a metal rod in his leg. He couldn’t move for months and felt very alone and sad. The injury stopped him from playing sports and doing everyday things.</w:t>
      </w:r>
    </w:p>
    <w:p>
      <w:r>
        <w:t>---</w:t>
      </w:r>
    </w:p>
    <w:p>
      <w:pPr>
        <w:pStyle w:val="Heading2"/>
      </w:pPr>
      <w:r>
        <w:t>Chapter 3: Overcoming the Wall</w:t>
      </w:r>
    </w:p>
    <w:p>
      <w:r>
        <w:t>Ori decided to stay positive. He started new hobbies to keep himself busy and happy. His family, friends, and classmates supported him. The hardest part was learning to walk again and doing simple tasks on his own. With therapy and determination, Ori fully recovered. Now, he’s healthy and grateful for what he has.</w:t>
      </w:r>
    </w:p>
    <w:p>
      <w:r>
        <w:t>---</w:t>
      </w:r>
    </w:p>
    <w:p>
      <w:pPr>
        <w:pStyle w:val="Heading2"/>
      </w:pPr>
      <w:r>
        <w:t>Creative Task</w:t>
      </w:r>
    </w:p>
    <w:p>
      <w:r>
        <w:t>**Diary Entry**</w:t>
        <w:br/>
        <w:t>*Written by Ori Potok during his recovery period*</w:t>
        <w:br/>
        <w:br/>
        <w:t>**Day 47 of Recovery:**</w:t>
        <w:br/>
        <w:t>Today was hard. I miss playing basketball and walking without pain. But I’ve started enjoying small things, like reading and trying new hobbies. My family and friends help me stay strong. I know I’ll get through this and look back one day feeling proud.</w:t>
      </w:r>
    </w:p>
    <w:p>
      <w:r>
        <w:t>---</w:t>
      </w:r>
    </w:p>
    <w:p>
      <w:pPr>
        <w:pStyle w:val="Heading2"/>
      </w:pPr>
      <w:r>
        <w:t>Reflection</w:t>
      </w:r>
    </w:p>
    <w:p>
      <w:r>
        <w:t>This project taught me how hard it is to overcome challenges and how important support and determination are. I answered all my questions and learned about strength and resilience. Doing this project also helped me improve my English. If I could, I would include more stories from the people who helped Ori. His story inspires me to face my own challenges.</w:t>
      </w:r>
    </w:p>
    <w:p>
      <w:r>
        <w:t>---</w:t>
      </w:r>
    </w:p>
    <w:p>
      <w:pPr>
        <w:pStyle w:val="Heading2"/>
      </w:pPr>
      <w:r>
        <w:t>Bibliography</w:t>
      </w:r>
    </w:p>
    <w:p>
      <w:r>
        <w:t>1. Personal Interview with Ori Potok.</w:t>
      </w:r>
    </w:p>
    <w:p>
      <w:r>
        <w:t>2. Articles on recovery from leg injuries and emotional resilience.</w:t>
      </w:r>
    </w:p>
    <w:p>
      <w:r>
        <w:t>3. Resources on physical therapy and rehabilitation.</w:t>
      </w:r>
    </w:p>
    <w:p>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